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79" w:rsidRDefault="00230879">
      <w:pPr>
        <w:spacing w:after="0" w:line="240" w:lineRule="auto"/>
        <w:jc w:val="center"/>
        <w:rPr>
          <w:b/>
          <w:lang w:val="ru-RU"/>
        </w:rPr>
      </w:pPr>
    </w:p>
    <w:p w:rsidR="00230879" w:rsidRDefault="00230879">
      <w:pPr>
        <w:spacing w:after="0" w:line="240" w:lineRule="auto"/>
        <w:jc w:val="center"/>
        <w:rPr>
          <w:b/>
          <w:lang w:val="ru-RU"/>
        </w:rPr>
      </w:pPr>
      <w:r w:rsidRPr="00230879">
        <w:rPr>
          <w:rFonts w:cs="Times New Roman"/>
          <w:noProof/>
          <w:sz w:val="20"/>
          <w:szCs w:val="20"/>
          <w:lang w:val="uk-UA" w:eastAsia="uk-UA"/>
        </w:rPr>
        <w:drawing>
          <wp:inline distT="0" distB="0" distL="0" distR="0">
            <wp:extent cx="4476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879" w:rsidRDefault="00230879">
      <w:pPr>
        <w:spacing w:after="0" w:line="240" w:lineRule="auto"/>
        <w:jc w:val="center"/>
        <w:rPr>
          <w:b/>
          <w:lang w:val="ru-RU"/>
        </w:rPr>
      </w:pPr>
    </w:p>
    <w:p w:rsidR="00C64B90" w:rsidRPr="00552C57" w:rsidRDefault="00A43575">
      <w:pPr>
        <w:spacing w:after="0" w:line="240" w:lineRule="auto"/>
        <w:jc w:val="center"/>
        <w:rPr>
          <w:lang w:val="ru-RU"/>
        </w:rPr>
      </w:pPr>
      <w:r w:rsidRPr="00552C57">
        <w:rPr>
          <w:b/>
          <w:lang w:val="ru-RU"/>
        </w:rPr>
        <w:t>УКРАЇНА</w:t>
      </w:r>
    </w:p>
    <w:p w:rsidR="00C64B90" w:rsidRPr="00552C57" w:rsidRDefault="00A43575">
      <w:pPr>
        <w:spacing w:after="0" w:line="240" w:lineRule="auto"/>
        <w:jc w:val="center"/>
        <w:rPr>
          <w:lang w:val="ru-RU"/>
        </w:rPr>
      </w:pPr>
      <w:r w:rsidRPr="00552C57">
        <w:rPr>
          <w:b/>
          <w:lang w:val="ru-RU"/>
        </w:rPr>
        <w:t>БОЯРСЬКА МІСЬКА РАДА</w:t>
      </w:r>
    </w:p>
    <w:p w:rsidR="00C64B90" w:rsidRPr="00552C57" w:rsidRDefault="00A43575">
      <w:pPr>
        <w:spacing w:after="0" w:line="240" w:lineRule="auto"/>
        <w:jc w:val="center"/>
        <w:rPr>
          <w:lang w:val="ru-RU"/>
        </w:rPr>
      </w:pPr>
      <w:r w:rsidRPr="00552C57">
        <w:rPr>
          <w:b/>
          <w:lang w:val="ru-RU"/>
        </w:rPr>
        <w:t>КИЇВСЬКОЇ ОБЛАСТІ</w:t>
      </w:r>
    </w:p>
    <w:p w:rsidR="00C64B90" w:rsidRDefault="00A43575">
      <w:pPr>
        <w:spacing w:after="0" w:line="240" w:lineRule="auto"/>
        <w:jc w:val="center"/>
      </w:pPr>
      <w:r>
        <w:rPr>
          <w:b/>
        </w:rPr>
        <w:t>ВИКОНАВЧИЙ КОМІТЕТ</w:t>
      </w:r>
    </w:p>
    <w:p w:rsidR="00C64B90" w:rsidRDefault="00C64B90">
      <w:pPr>
        <w:spacing w:after="160" w:line="240" w:lineRule="auto"/>
      </w:pPr>
    </w:p>
    <w:p w:rsidR="00C64B90" w:rsidRDefault="00A43575">
      <w:pPr>
        <w:spacing w:after="0" w:line="240" w:lineRule="auto"/>
        <w:jc w:val="center"/>
      </w:pPr>
      <w:r>
        <w:rPr>
          <w:b/>
        </w:rPr>
        <w:t>РІШЕННЯ</w:t>
      </w:r>
    </w:p>
    <w:p w:rsidR="00C64B90" w:rsidRDefault="00C64B90">
      <w:pPr>
        <w:spacing w:after="160" w:line="240" w:lineRule="auto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3118"/>
        <w:gridCol w:w="2835"/>
      </w:tblGrid>
      <w:tr w:rsidR="00C64B90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64B90" w:rsidRDefault="00112C44" w:rsidP="000054D4">
            <w:pPr>
              <w:spacing w:after="0"/>
            </w:pPr>
            <w:r>
              <w:t>0</w:t>
            </w:r>
            <w:r w:rsidR="000054D4">
              <w:t>9</w:t>
            </w:r>
            <w:r w:rsidR="00552C57">
              <w:rPr>
                <w:lang w:val="uk-UA"/>
              </w:rPr>
              <w:t xml:space="preserve"> липня</w:t>
            </w:r>
            <w:r w:rsidR="00A43575">
              <w:t xml:space="preserve"> 202</w:t>
            </w:r>
            <w:r w:rsidR="00552C57">
              <w:rPr>
                <w:lang w:val="uk-UA"/>
              </w:rPr>
              <w:t>6</w:t>
            </w:r>
            <w:r w:rsidR="00A43575">
              <w:t xml:space="preserve"> </w:t>
            </w:r>
            <w:proofErr w:type="spellStart"/>
            <w:r w:rsidR="00A43575">
              <w:t>року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64B90" w:rsidRDefault="00552C57" w:rsidP="00552C57">
            <w:pPr>
              <w:spacing w:after="0"/>
            </w:pPr>
            <w:r>
              <w:rPr>
                <w:lang w:val="uk-UA"/>
              </w:rPr>
              <w:t xml:space="preserve">    </w:t>
            </w:r>
            <w:r w:rsidR="00A43575">
              <w:t>м. Боярка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64B90" w:rsidRDefault="00A43575" w:rsidP="003D54F5">
            <w:pPr>
              <w:spacing w:after="0"/>
              <w:jc w:val="right"/>
            </w:pPr>
            <w:r>
              <w:t xml:space="preserve">№ </w:t>
            </w:r>
            <w:r w:rsidR="003D54F5">
              <w:rPr>
                <w:lang w:val="uk-UA"/>
              </w:rPr>
              <w:t>1</w:t>
            </w:r>
            <w:r>
              <w:t>/</w:t>
            </w:r>
            <w:r w:rsidR="003D54F5">
              <w:rPr>
                <w:lang w:val="uk-UA"/>
              </w:rPr>
              <w:t>4</w:t>
            </w:r>
          </w:p>
        </w:tc>
      </w:tr>
    </w:tbl>
    <w:p w:rsidR="00C64B90" w:rsidRDefault="00C64B90">
      <w:pPr>
        <w:spacing w:after="160" w:line="240" w:lineRule="auto"/>
      </w:pPr>
    </w:p>
    <w:p w:rsidR="00C64B90" w:rsidRPr="00BE3577" w:rsidRDefault="00A43575">
      <w:pPr>
        <w:spacing w:after="0" w:line="240" w:lineRule="auto"/>
        <w:rPr>
          <w:lang w:val="ru-RU"/>
        </w:rPr>
      </w:pPr>
      <w:r w:rsidRPr="00BE3577">
        <w:rPr>
          <w:b/>
          <w:lang w:val="ru-RU"/>
        </w:rPr>
        <w:t xml:space="preserve">Про </w:t>
      </w:r>
      <w:proofErr w:type="spellStart"/>
      <w:r w:rsidRPr="00BE3577">
        <w:rPr>
          <w:b/>
          <w:lang w:val="ru-RU"/>
        </w:rPr>
        <w:t>внесення</w:t>
      </w:r>
      <w:proofErr w:type="spellEnd"/>
      <w:r w:rsidRPr="00BE3577">
        <w:rPr>
          <w:b/>
          <w:lang w:val="ru-RU"/>
        </w:rPr>
        <w:t xml:space="preserve"> </w:t>
      </w:r>
      <w:proofErr w:type="spellStart"/>
      <w:r w:rsidRPr="00BE3577">
        <w:rPr>
          <w:b/>
          <w:lang w:val="ru-RU"/>
        </w:rPr>
        <w:t>змін</w:t>
      </w:r>
      <w:proofErr w:type="spellEnd"/>
      <w:r w:rsidRPr="00BE3577">
        <w:rPr>
          <w:b/>
          <w:lang w:val="ru-RU"/>
        </w:rPr>
        <w:t xml:space="preserve"> </w:t>
      </w:r>
      <w:proofErr w:type="gramStart"/>
      <w:r w:rsidRPr="00BE3577">
        <w:rPr>
          <w:b/>
          <w:lang w:val="ru-RU"/>
        </w:rPr>
        <w:t>до складу</w:t>
      </w:r>
      <w:proofErr w:type="gramEnd"/>
    </w:p>
    <w:p w:rsidR="00C64B90" w:rsidRPr="00BE3577" w:rsidRDefault="00A43575">
      <w:pPr>
        <w:spacing w:after="0" w:line="240" w:lineRule="auto"/>
        <w:rPr>
          <w:lang w:val="ru-RU"/>
        </w:rPr>
      </w:pPr>
      <w:proofErr w:type="spellStart"/>
      <w:r w:rsidRPr="00BE3577">
        <w:rPr>
          <w:b/>
          <w:lang w:val="ru-RU"/>
        </w:rPr>
        <w:t>комісії</w:t>
      </w:r>
      <w:proofErr w:type="spellEnd"/>
      <w:r w:rsidRPr="00BE3577">
        <w:rPr>
          <w:b/>
          <w:lang w:val="ru-RU"/>
        </w:rPr>
        <w:t xml:space="preserve"> з </w:t>
      </w:r>
      <w:proofErr w:type="spellStart"/>
      <w:r w:rsidRPr="00BE3577">
        <w:rPr>
          <w:b/>
          <w:lang w:val="ru-RU"/>
        </w:rPr>
        <w:t>питань</w:t>
      </w:r>
      <w:proofErr w:type="spellEnd"/>
      <w:r w:rsidRPr="00BE3577">
        <w:rPr>
          <w:b/>
          <w:lang w:val="ru-RU"/>
        </w:rPr>
        <w:t xml:space="preserve"> </w:t>
      </w:r>
      <w:proofErr w:type="spellStart"/>
      <w:r w:rsidRPr="00BE3577">
        <w:rPr>
          <w:b/>
          <w:lang w:val="ru-RU"/>
        </w:rPr>
        <w:t>розподілу</w:t>
      </w:r>
      <w:proofErr w:type="spellEnd"/>
    </w:p>
    <w:p w:rsidR="00C64B90" w:rsidRPr="00BE3577" w:rsidRDefault="00A43575">
      <w:pPr>
        <w:spacing w:after="0" w:line="240" w:lineRule="auto"/>
        <w:rPr>
          <w:lang w:val="ru-RU"/>
        </w:rPr>
      </w:pPr>
      <w:proofErr w:type="spellStart"/>
      <w:r w:rsidRPr="00BE3577">
        <w:rPr>
          <w:b/>
          <w:lang w:val="ru-RU"/>
        </w:rPr>
        <w:t>публічних</w:t>
      </w:r>
      <w:proofErr w:type="spellEnd"/>
      <w:r w:rsidRPr="00BE3577">
        <w:rPr>
          <w:b/>
          <w:lang w:val="ru-RU"/>
        </w:rPr>
        <w:t xml:space="preserve"> </w:t>
      </w:r>
      <w:proofErr w:type="spellStart"/>
      <w:r w:rsidRPr="00BE3577">
        <w:rPr>
          <w:b/>
          <w:lang w:val="ru-RU"/>
        </w:rPr>
        <w:t>інвестицій</w:t>
      </w:r>
      <w:proofErr w:type="spellEnd"/>
    </w:p>
    <w:p w:rsidR="00C64B90" w:rsidRPr="00BE3577" w:rsidRDefault="00C64B90">
      <w:pPr>
        <w:spacing w:after="80" w:line="240" w:lineRule="auto"/>
        <w:rPr>
          <w:lang w:val="ru-RU"/>
        </w:rPr>
      </w:pPr>
    </w:p>
    <w:p w:rsidR="007136BC" w:rsidRPr="00BE3577" w:rsidRDefault="007136BC" w:rsidP="007136BC">
      <w:pPr>
        <w:spacing w:after="120" w:line="240" w:lineRule="auto"/>
        <w:jc w:val="both"/>
        <w:rPr>
          <w:rFonts w:cs="Times New Roman"/>
          <w:lang w:val="ru-RU"/>
        </w:rPr>
      </w:pPr>
      <w:r w:rsidRPr="00BE3577">
        <w:rPr>
          <w:rFonts w:cs="Times New Roman"/>
          <w:lang w:val="ru-RU"/>
        </w:rPr>
        <w:t xml:space="preserve">      </w:t>
      </w:r>
      <w:r w:rsidRPr="007136BC">
        <w:rPr>
          <w:rFonts w:cs="Times New Roman"/>
          <w:lang w:val="ru-RU"/>
        </w:rPr>
        <w:t>З</w:t>
      </w:r>
      <w:r w:rsidRPr="00BE3577">
        <w:rPr>
          <w:rFonts w:cs="Times New Roman"/>
          <w:lang w:val="ru-RU"/>
        </w:rPr>
        <w:t xml:space="preserve"> </w:t>
      </w:r>
      <w:r w:rsidRPr="007136BC">
        <w:rPr>
          <w:rFonts w:cs="Times New Roman"/>
          <w:lang w:val="ru-RU"/>
        </w:rPr>
        <w:t>метою</w:t>
      </w:r>
      <w:r w:rsidRPr="00BE3577">
        <w:rPr>
          <w:rFonts w:cs="Times New Roman"/>
          <w:lang w:val="ru-RU"/>
        </w:rPr>
        <w:t xml:space="preserve"> </w:t>
      </w:r>
      <w:proofErr w:type="spellStart"/>
      <w:r w:rsidRPr="007136BC">
        <w:rPr>
          <w:rFonts w:cs="Times New Roman"/>
          <w:lang w:val="ru-RU"/>
        </w:rPr>
        <w:t>забезпечення</w:t>
      </w:r>
      <w:proofErr w:type="spellEnd"/>
      <w:r w:rsidRPr="00BE3577">
        <w:rPr>
          <w:rFonts w:cs="Times New Roman"/>
          <w:lang w:val="ru-RU"/>
        </w:rPr>
        <w:t xml:space="preserve"> </w:t>
      </w:r>
      <w:proofErr w:type="spellStart"/>
      <w:r w:rsidRPr="007136BC">
        <w:rPr>
          <w:rFonts w:cs="Times New Roman"/>
          <w:lang w:val="ru-RU"/>
        </w:rPr>
        <w:t>належної</w:t>
      </w:r>
      <w:proofErr w:type="spellEnd"/>
      <w:r w:rsidRPr="00BE3577">
        <w:rPr>
          <w:rFonts w:cs="Times New Roman"/>
          <w:lang w:val="ru-RU"/>
        </w:rPr>
        <w:t xml:space="preserve"> </w:t>
      </w:r>
      <w:proofErr w:type="spellStart"/>
      <w:r w:rsidRPr="007136BC">
        <w:rPr>
          <w:rFonts w:cs="Times New Roman"/>
          <w:lang w:val="ru-RU"/>
        </w:rPr>
        <w:t>роботи</w:t>
      </w:r>
      <w:proofErr w:type="spellEnd"/>
      <w:r w:rsidRPr="00BE3577">
        <w:rPr>
          <w:rFonts w:cs="Times New Roman"/>
          <w:lang w:val="ru-RU"/>
        </w:rPr>
        <w:t xml:space="preserve"> </w:t>
      </w:r>
      <w:r w:rsidR="000054D4">
        <w:rPr>
          <w:rFonts w:cs="Times New Roman"/>
          <w:lang w:val="uk-UA"/>
        </w:rPr>
        <w:t>комісії з питань розподілу публічних інвестицій Боярської міської ради</w:t>
      </w:r>
      <w:r w:rsidRPr="00BE3577">
        <w:rPr>
          <w:rFonts w:cs="Times New Roman"/>
          <w:lang w:val="ru-RU"/>
        </w:rPr>
        <w:t xml:space="preserve">, </w:t>
      </w:r>
      <w:r w:rsidRPr="007136BC">
        <w:rPr>
          <w:rFonts w:cs="Times New Roman"/>
          <w:lang w:val="ru-RU"/>
        </w:rPr>
        <w:t>у</w:t>
      </w:r>
      <w:r w:rsidRPr="00BE3577">
        <w:rPr>
          <w:rFonts w:cs="Times New Roman"/>
          <w:lang w:val="ru-RU"/>
        </w:rPr>
        <w:t xml:space="preserve"> </w:t>
      </w:r>
      <w:proofErr w:type="spellStart"/>
      <w:r w:rsidRPr="007136BC">
        <w:rPr>
          <w:rFonts w:cs="Times New Roman"/>
          <w:lang w:val="ru-RU"/>
        </w:rPr>
        <w:t>зв</w:t>
      </w:r>
      <w:r w:rsidRPr="00BE3577">
        <w:rPr>
          <w:rFonts w:cs="Times New Roman"/>
          <w:lang w:val="ru-RU"/>
        </w:rPr>
        <w:t>’</w:t>
      </w:r>
      <w:r w:rsidRPr="007136BC">
        <w:rPr>
          <w:rFonts w:cs="Times New Roman"/>
          <w:lang w:val="ru-RU"/>
        </w:rPr>
        <w:t>язку</w:t>
      </w:r>
      <w:proofErr w:type="spellEnd"/>
      <w:r w:rsidRPr="00BE3577">
        <w:rPr>
          <w:rFonts w:cs="Times New Roman"/>
          <w:lang w:val="ru-RU"/>
        </w:rPr>
        <w:t xml:space="preserve"> </w:t>
      </w:r>
      <w:r w:rsidRPr="007136BC">
        <w:rPr>
          <w:rFonts w:cs="Times New Roman"/>
          <w:lang w:val="ru-RU"/>
        </w:rPr>
        <w:t>з</w:t>
      </w:r>
      <w:r w:rsidRPr="00BE3577">
        <w:rPr>
          <w:rFonts w:cs="Times New Roman"/>
          <w:lang w:val="ru-RU"/>
        </w:rPr>
        <w:t xml:space="preserve"> </w:t>
      </w:r>
      <w:proofErr w:type="spellStart"/>
      <w:r w:rsidRPr="007136BC">
        <w:rPr>
          <w:rFonts w:cs="Times New Roman"/>
          <w:lang w:val="ru-RU"/>
        </w:rPr>
        <w:t>необхідністю</w:t>
      </w:r>
      <w:proofErr w:type="spellEnd"/>
      <w:r w:rsidRPr="00BE3577">
        <w:rPr>
          <w:rFonts w:cs="Times New Roman"/>
          <w:lang w:val="ru-RU"/>
        </w:rPr>
        <w:t xml:space="preserve"> </w:t>
      </w:r>
      <w:proofErr w:type="spellStart"/>
      <w:r w:rsidRPr="007136BC">
        <w:rPr>
          <w:rFonts w:cs="Times New Roman"/>
          <w:lang w:val="ru-RU"/>
        </w:rPr>
        <w:t>внесення</w:t>
      </w:r>
      <w:proofErr w:type="spellEnd"/>
      <w:r w:rsidRPr="00BE3577">
        <w:rPr>
          <w:rFonts w:cs="Times New Roman"/>
          <w:lang w:val="ru-RU"/>
        </w:rPr>
        <w:t xml:space="preserve"> </w:t>
      </w:r>
      <w:proofErr w:type="spellStart"/>
      <w:r w:rsidRPr="007136BC">
        <w:rPr>
          <w:rFonts w:cs="Times New Roman"/>
          <w:lang w:val="ru-RU"/>
        </w:rPr>
        <w:t>змін</w:t>
      </w:r>
      <w:proofErr w:type="spellEnd"/>
      <w:r w:rsidRPr="00BE3577">
        <w:rPr>
          <w:rFonts w:cs="Times New Roman"/>
          <w:lang w:val="ru-RU"/>
        </w:rPr>
        <w:t xml:space="preserve"> </w:t>
      </w:r>
      <w:r w:rsidRPr="007136BC">
        <w:rPr>
          <w:rFonts w:cs="Times New Roman"/>
          <w:lang w:val="ru-RU"/>
        </w:rPr>
        <w:t>до</w:t>
      </w:r>
      <w:r w:rsidRPr="00BE3577">
        <w:rPr>
          <w:rFonts w:cs="Times New Roman"/>
          <w:lang w:val="ru-RU"/>
        </w:rPr>
        <w:t xml:space="preserve"> </w:t>
      </w:r>
      <w:proofErr w:type="spellStart"/>
      <w:r w:rsidRPr="007136BC">
        <w:rPr>
          <w:rFonts w:cs="Times New Roman"/>
          <w:lang w:val="ru-RU"/>
        </w:rPr>
        <w:t>її</w:t>
      </w:r>
      <w:proofErr w:type="spellEnd"/>
      <w:r w:rsidRPr="00BE3577">
        <w:rPr>
          <w:rFonts w:cs="Times New Roman"/>
          <w:lang w:val="ru-RU"/>
        </w:rPr>
        <w:t xml:space="preserve"> </w:t>
      </w:r>
      <w:r w:rsidRPr="007136BC">
        <w:rPr>
          <w:rFonts w:cs="Times New Roman"/>
          <w:lang w:val="ru-RU"/>
        </w:rPr>
        <w:t>персонального</w:t>
      </w:r>
      <w:r w:rsidRPr="00BE3577">
        <w:rPr>
          <w:rFonts w:cs="Times New Roman"/>
          <w:lang w:val="ru-RU"/>
        </w:rPr>
        <w:t xml:space="preserve"> </w:t>
      </w:r>
      <w:r w:rsidRPr="007136BC">
        <w:rPr>
          <w:rFonts w:cs="Times New Roman"/>
          <w:lang w:val="ru-RU"/>
        </w:rPr>
        <w:t>складу</w:t>
      </w:r>
      <w:r w:rsidRPr="00BE3577">
        <w:rPr>
          <w:rFonts w:cs="Times New Roman"/>
          <w:lang w:val="ru-RU"/>
        </w:rPr>
        <w:t xml:space="preserve">, </w:t>
      </w:r>
      <w:proofErr w:type="spellStart"/>
      <w:r w:rsidRPr="007136BC">
        <w:rPr>
          <w:rFonts w:cs="Times New Roman"/>
          <w:lang w:val="ru-RU"/>
        </w:rPr>
        <w:t>відповідно</w:t>
      </w:r>
      <w:proofErr w:type="spellEnd"/>
      <w:r w:rsidRPr="00BE3577">
        <w:rPr>
          <w:rFonts w:cs="Times New Roman"/>
          <w:lang w:val="ru-RU"/>
        </w:rPr>
        <w:t xml:space="preserve"> </w:t>
      </w:r>
      <w:r w:rsidRPr="007136BC">
        <w:rPr>
          <w:rFonts w:cs="Times New Roman"/>
          <w:lang w:val="ru-RU"/>
        </w:rPr>
        <w:t>до</w:t>
      </w:r>
      <w:r w:rsidRPr="00BE3577">
        <w:rPr>
          <w:rFonts w:cs="Times New Roman"/>
          <w:lang w:val="ru-RU"/>
        </w:rPr>
        <w:t xml:space="preserve"> </w:t>
      </w:r>
      <w:r w:rsidRPr="007136BC">
        <w:rPr>
          <w:rFonts w:cs="Times New Roman"/>
          <w:lang w:val="ru-RU"/>
        </w:rPr>
        <w:t>статей</w:t>
      </w:r>
      <w:r w:rsidRPr="00BE3577">
        <w:rPr>
          <w:rFonts w:cs="Times New Roman"/>
          <w:lang w:val="ru-RU"/>
        </w:rPr>
        <w:t xml:space="preserve"> 27, 40, </w:t>
      </w:r>
      <w:proofErr w:type="spellStart"/>
      <w:r w:rsidRPr="007136BC">
        <w:rPr>
          <w:rFonts w:cs="Times New Roman"/>
          <w:lang w:val="ru-RU"/>
        </w:rPr>
        <w:t>частини</w:t>
      </w:r>
      <w:proofErr w:type="spellEnd"/>
      <w:r w:rsidRPr="00BE3577">
        <w:rPr>
          <w:rFonts w:cs="Times New Roman"/>
          <w:lang w:val="ru-RU"/>
        </w:rPr>
        <w:t xml:space="preserve"> </w:t>
      </w:r>
      <w:proofErr w:type="spellStart"/>
      <w:r w:rsidRPr="007136BC">
        <w:rPr>
          <w:rFonts w:cs="Times New Roman"/>
          <w:lang w:val="ru-RU"/>
        </w:rPr>
        <w:t>шостої</w:t>
      </w:r>
      <w:proofErr w:type="spellEnd"/>
      <w:r w:rsidRPr="00BE3577">
        <w:rPr>
          <w:rFonts w:cs="Times New Roman"/>
          <w:lang w:val="ru-RU"/>
        </w:rPr>
        <w:t xml:space="preserve"> </w:t>
      </w:r>
      <w:proofErr w:type="spellStart"/>
      <w:r w:rsidRPr="007136BC">
        <w:rPr>
          <w:rFonts w:cs="Times New Roman"/>
          <w:lang w:val="ru-RU"/>
        </w:rPr>
        <w:t>статті</w:t>
      </w:r>
      <w:proofErr w:type="spellEnd"/>
      <w:r w:rsidRPr="00BE3577">
        <w:rPr>
          <w:rFonts w:cs="Times New Roman"/>
          <w:lang w:val="ru-RU"/>
        </w:rPr>
        <w:t xml:space="preserve"> 59 </w:t>
      </w:r>
      <w:r w:rsidRPr="007136BC">
        <w:rPr>
          <w:rFonts w:cs="Times New Roman"/>
          <w:lang w:val="ru-RU"/>
        </w:rPr>
        <w:t>Закону</w:t>
      </w:r>
      <w:r w:rsidRPr="00BE3577">
        <w:rPr>
          <w:rFonts w:cs="Times New Roman"/>
          <w:lang w:val="ru-RU"/>
        </w:rPr>
        <w:t xml:space="preserve"> </w:t>
      </w:r>
      <w:proofErr w:type="spellStart"/>
      <w:r w:rsidRPr="007136BC">
        <w:rPr>
          <w:rFonts w:cs="Times New Roman"/>
          <w:lang w:val="ru-RU"/>
        </w:rPr>
        <w:t>України</w:t>
      </w:r>
      <w:proofErr w:type="spellEnd"/>
      <w:r w:rsidRPr="00BE3577">
        <w:rPr>
          <w:rFonts w:cs="Times New Roman"/>
          <w:lang w:val="ru-RU"/>
        </w:rPr>
        <w:t xml:space="preserve"> «</w:t>
      </w:r>
      <w:r w:rsidRPr="007136BC">
        <w:rPr>
          <w:rFonts w:cs="Times New Roman"/>
          <w:lang w:val="ru-RU"/>
        </w:rPr>
        <w:t>Про</w:t>
      </w:r>
      <w:r w:rsidRPr="00BE3577">
        <w:rPr>
          <w:rFonts w:cs="Times New Roman"/>
          <w:lang w:val="ru-RU"/>
        </w:rPr>
        <w:t xml:space="preserve"> </w:t>
      </w:r>
      <w:proofErr w:type="spellStart"/>
      <w:r w:rsidRPr="007136BC">
        <w:rPr>
          <w:rFonts w:cs="Times New Roman"/>
          <w:lang w:val="ru-RU"/>
        </w:rPr>
        <w:t>місцеве</w:t>
      </w:r>
      <w:proofErr w:type="spellEnd"/>
      <w:r w:rsidRPr="00BE3577">
        <w:rPr>
          <w:rFonts w:cs="Times New Roman"/>
          <w:lang w:val="ru-RU"/>
        </w:rPr>
        <w:t xml:space="preserve"> </w:t>
      </w:r>
      <w:proofErr w:type="spellStart"/>
      <w:r w:rsidRPr="007136BC">
        <w:rPr>
          <w:rFonts w:cs="Times New Roman"/>
          <w:lang w:val="ru-RU"/>
        </w:rPr>
        <w:t>самоврядування</w:t>
      </w:r>
      <w:proofErr w:type="spellEnd"/>
      <w:r w:rsidRPr="00BE3577">
        <w:rPr>
          <w:rFonts w:cs="Times New Roman"/>
          <w:lang w:val="ru-RU"/>
        </w:rPr>
        <w:t xml:space="preserve"> </w:t>
      </w:r>
      <w:r w:rsidRPr="007136BC">
        <w:rPr>
          <w:rFonts w:cs="Times New Roman"/>
          <w:lang w:val="ru-RU"/>
        </w:rPr>
        <w:t>в</w:t>
      </w:r>
      <w:r w:rsidRPr="00BE3577">
        <w:rPr>
          <w:rFonts w:cs="Times New Roman"/>
          <w:lang w:val="ru-RU"/>
        </w:rPr>
        <w:t xml:space="preserve"> </w:t>
      </w:r>
      <w:proofErr w:type="spellStart"/>
      <w:r w:rsidRPr="007136BC">
        <w:rPr>
          <w:rFonts w:cs="Times New Roman"/>
          <w:lang w:val="ru-RU"/>
        </w:rPr>
        <w:t>Україні</w:t>
      </w:r>
      <w:proofErr w:type="spellEnd"/>
      <w:r w:rsidRPr="00BE3577">
        <w:rPr>
          <w:rFonts w:cs="Times New Roman"/>
          <w:lang w:val="ru-RU"/>
        </w:rPr>
        <w:t xml:space="preserve">», </w:t>
      </w:r>
      <w:proofErr w:type="spellStart"/>
      <w:r w:rsidRPr="007136BC">
        <w:rPr>
          <w:rFonts w:cs="Times New Roman"/>
          <w:lang w:val="ru-RU"/>
        </w:rPr>
        <w:t>статті</w:t>
      </w:r>
      <w:proofErr w:type="spellEnd"/>
      <w:r w:rsidRPr="00BE3577">
        <w:rPr>
          <w:rFonts w:cs="Times New Roman"/>
          <w:lang w:val="ru-RU"/>
        </w:rPr>
        <w:t xml:space="preserve"> 75² </w:t>
      </w:r>
      <w:r w:rsidRPr="007136BC">
        <w:rPr>
          <w:rFonts w:cs="Times New Roman"/>
          <w:lang w:val="ru-RU"/>
        </w:rPr>
        <w:t>Бюджетного</w:t>
      </w:r>
      <w:r w:rsidRPr="00BE3577">
        <w:rPr>
          <w:rFonts w:cs="Times New Roman"/>
          <w:lang w:val="ru-RU"/>
        </w:rPr>
        <w:t xml:space="preserve"> </w:t>
      </w:r>
      <w:r w:rsidRPr="007136BC">
        <w:rPr>
          <w:rFonts w:cs="Times New Roman"/>
          <w:lang w:val="ru-RU"/>
        </w:rPr>
        <w:t>кодексу</w:t>
      </w:r>
      <w:r w:rsidRPr="00BE3577">
        <w:rPr>
          <w:rFonts w:cs="Times New Roman"/>
          <w:lang w:val="ru-RU"/>
        </w:rPr>
        <w:t xml:space="preserve"> </w:t>
      </w:r>
      <w:proofErr w:type="spellStart"/>
      <w:r w:rsidRPr="007136BC">
        <w:rPr>
          <w:rFonts w:cs="Times New Roman"/>
          <w:lang w:val="ru-RU"/>
        </w:rPr>
        <w:t>України</w:t>
      </w:r>
      <w:proofErr w:type="spellEnd"/>
      <w:r w:rsidRPr="00BE3577">
        <w:rPr>
          <w:rFonts w:cs="Times New Roman"/>
          <w:lang w:val="ru-RU"/>
        </w:rPr>
        <w:t xml:space="preserve">, </w:t>
      </w:r>
      <w:proofErr w:type="spellStart"/>
      <w:r w:rsidRPr="007136BC">
        <w:rPr>
          <w:rFonts w:cs="Times New Roman"/>
          <w:lang w:val="ru-RU"/>
        </w:rPr>
        <w:t>виконавчий</w:t>
      </w:r>
      <w:proofErr w:type="spellEnd"/>
      <w:r w:rsidRPr="00BE3577">
        <w:rPr>
          <w:rFonts w:cs="Times New Roman"/>
          <w:lang w:val="ru-RU"/>
        </w:rPr>
        <w:t xml:space="preserve"> </w:t>
      </w:r>
      <w:proofErr w:type="spellStart"/>
      <w:r w:rsidRPr="007136BC">
        <w:rPr>
          <w:rFonts w:cs="Times New Roman"/>
          <w:lang w:val="ru-RU"/>
        </w:rPr>
        <w:t>комітет</w:t>
      </w:r>
      <w:proofErr w:type="spellEnd"/>
      <w:r w:rsidRPr="00BE3577">
        <w:rPr>
          <w:rFonts w:cs="Times New Roman"/>
          <w:lang w:val="ru-RU"/>
        </w:rPr>
        <w:t xml:space="preserve"> </w:t>
      </w:r>
      <w:proofErr w:type="spellStart"/>
      <w:r w:rsidRPr="007136BC">
        <w:rPr>
          <w:rFonts w:cs="Times New Roman"/>
          <w:lang w:val="ru-RU"/>
        </w:rPr>
        <w:t>міської</w:t>
      </w:r>
      <w:proofErr w:type="spellEnd"/>
      <w:r w:rsidRPr="00BE3577">
        <w:rPr>
          <w:rFonts w:cs="Times New Roman"/>
          <w:lang w:val="ru-RU"/>
        </w:rPr>
        <w:t xml:space="preserve"> </w:t>
      </w:r>
      <w:r w:rsidRPr="007136BC">
        <w:rPr>
          <w:rFonts w:cs="Times New Roman"/>
          <w:lang w:val="ru-RU"/>
        </w:rPr>
        <w:t>ради</w:t>
      </w:r>
      <w:r w:rsidRPr="007136BC">
        <w:rPr>
          <w:rFonts w:cs="Times New Roman"/>
          <w:color w:val="000000"/>
          <w:szCs w:val="28"/>
          <w:lang w:val="uk-UA" w:eastAsia="uk-UA" w:bidi="uk-UA"/>
        </w:rPr>
        <w:t>, -</w:t>
      </w:r>
    </w:p>
    <w:p w:rsidR="00C64B90" w:rsidRPr="00BE3577" w:rsidRDefault="00A43575">
      <w:pPr>
        <w:spacing w:after="120" w:line="240" w:lineRule="auto"/>
        <w:jc w:val="center"/>
        <w:rPr>
          <w:lang w:val="ru-RU"/>
        </w:rPr>
      </w:pPr>
      <w:r w:rsidRPr="00BE3577">
        <w:rPr>
          <w:b/>
          <w:lang w:val="ru-RU"/>
        </w:rPr>
        <w:t>ВИРІШИВ:</w:t>
      </w:r>
    </w:p>
    <w:p w:rsidR="00C64B90" w:rsidRPr="00BE3577" w:rsidRDefault="00A43575">
      <w:pPr>
        <w:spacing w:after="80" w:line="240" w:lineRule="auto"/>
        <w:ind w:firstLine="709"/>
        <w:jc w:val="both"/>
        <w:rPr>
          <w:lang w:val="ru-RU"/>
        </w:rPr>
      </w:pPr>
      <w:r w:rsidRPr="00BE3577">
        <w:rPr>
          <w:lang w:val="ru-RU"/>
        </w:rPr>
        <w:t xml:space="preserve">1. Внести </w:t>
      </w:r>
      <w:proofErr w:type="spellStart"/>
      <w:r w:rsidRPr="00BE3577">
        <w:rPr>
          <w:lang w:val="ru-RU"/>
        </w:rPr>
        <w:t>зміни</w:t>
      </w:r>
      <w:proofErr w:type="spellEnd"/>
      <w:r w:rsidRPr="00BE3577">
        <w:rPr>
          <w:lang w:val="ru-RU"/>
        </w:rPr>
        <w:t xml:space="preserve"> до </w:t>
      </w:r>
      <w:proofErr w:type="spellStart"/>
      <w:r w:rsidRPr="00BE3577">
        <w:rPr>
          <w:lang w:val="ru-RU"/>
        </w:rPr>
        <w:t>рішення</w:t>
      </w:r>
      <w:proofErr w:type="spellEnd"/>
      <w:r w:rsidRPr="00BE3577">
        <w:rPr>
          <w:lang w:val="ru-RU"/>
        </w:rPr>
        <w:t xml:space="preserve"> </w:t>
      </w:r>
      <w:proofErr w:type="spellStart"/>
      <w:r w:rsidRPr="00BE3577">
        <w:rPr>
          <w:lang w:val="ru-RU"/>
        </w:rPr>
        <w:t>виконавчого</w:t>
      </w:r>
      <w:proofErr w:type="spellEnd"/>
      <w:r w:rsidRPr="00BE3577">
        <w:rPr>
          <w:lang w:val="ru-RU"/>
        </w:rPr>
        <w:t xml:space="preserve"> </w:t>
      </w:r>
      <w:proofErr w:type="spellStart"/>
      <w:r w:rsidRPr="00BE3577">
        <w:rPr>
          <w:lang w:val="ru-RU"/>
        </w:rPr>
        <w:t>комітету</w:t>
      </w:r>
      <w:proofErr w:type="spellEnd"/>
      <w:r w:rsidRPr="00BE3577">
        <w:rPr>
          <w:lang w:val="ru-RU"/>
        </w:rPr>
        <w:t xml:space="preserve"> </w:t>
      </w:r>
      <w:proofErr w:type="spellStart"/>
      <w:r w:rsidRPr="00BE3577">
        <w:rPr>
          <w:lang w:val="ru-RU"/>
        </w:rPr>
        <w:t>Боярської</w:t>
      </w:r>
      <w:proofErr w:type="spellEnd"/>
      <w:r w:rsidRPr="00BE3577">
        <w:rPr>
          <w:lang w:val="ru-RU"/>
        </w:rPr>
        <w:t xml:space="preserve"> </w:t>
      </w:r>
      <w:proofErr w:type="spellStart"/>
      <w:r w:rsidRPr="00BE3577">
        <w:rPr>
          <w:lang w:val="ru-RU"/>
        </w:rPr>
        <w:t>міської</w:t>
      </w:r>
      <w:proofErr w:type="spellEnd"/>
      <w:r w:rsidRPr="00BE3577">
        <w:rPr>
          <w:lang w:val="ru-RU"/>
        </w:rPr>
        <w:t xml:space="preserve"> ради </w:t>
      </w:r>
      <w:proofErr w:type="spellStart"/>
      <w:r w:rsidRPr="00BE3577">
        <w:rPr>
          <w:lang w:val="ru-RU"/>
        </w:rPr>
        <w:t>від</w:t>
      </w:r>
      <w:proofErr w:type="spellEnd"/>
      <w:r w:rsidRPr="00BE3577">
        <w:rPr>
          <w:lang w:val="ru-RU"/>
        </w:rPr>
        <w:t xml:space="preserve"> 12 </w:t>
      </w:r>
      <w:proofErr w:type="spellStart"/>
      <w:r w:rsidRPr="00BE3577">
        <w:rPr>
          <w:lang w:val="ru-RU"/>
        </w:rPr>
        <w:t>червня</w:t>
      </w:r>
      <w:proofErr w:type="spellEnd"/>
      <w:r w:rsidRPr="00BE3577">
        <w:rPr>
          <w:lang w:val="ru-RU"/>
        </w:rPr>
        <w:t xml:space="preserve"> 2025 року № 1/2 «Про </w:t>
      </w:r>
      <w:proofErr w:type="spellStart"/>
      <w:r w:rsidRPr="00BE3577">
        <w:rPr>
          <w:lang w:val="ru-RU"/>
        </w:rPr>
        <w:t>утворення</w:t>
      </w:r>
      <w:proofErr w:type="spellEnd"/>
      <w:r w:rsidRPr="00BE3577">
        <w:rPr>
          <w:lang w:val="ru-RU"/>
        </w:rPr>
        <w:t xml:space="preserve"> </w:t>
      </w:r>
      <w:proofErr w:type="spellStart"/>
      <w:r w:rsidRPr="00BE3577">
        <w:rPr>
          <w:lang w:val="ru-RU"/>
        </w:rPr>
        <w:t>комісії</w:t>
      </w:r>
      <w:proofErr w:type="spellEnd"/>
      <w:r w:rsidRPr="00BE3577">
        <w:rPr>
          <w:lang w:val="ru-RU"/>
        </w:rPr>
        <w:t xml:space="preserve"> з </w:t>
      </w:r>
      <w:proofErr w:type="spellStart"/>
      <w:r w:rsidRPr="00BE3577">
        <w:rPr>
          <w:lang w:val="ru-RU"/>
        </w:rPr>
        <w:t>питань</w:t>
      </w:r>
      <w:proofErr w:type="spellEnd"/>
      <w:r w:rsidRPr="00BE3577">
        <w:rPr>
          <w:lang w:val="ru-RU"/>
        </w:rPr>
        <w:t xml:space="preserve"> </w:t>
      </w:r>
      <w:proofErr w:type="spellStart"/>
      <w:r w:rsidRPr="00BE3577">
        <w:rPr>
          <w:lang w:val="ru-RU"/>
        </w:rPr>
        <w:t>розподілу</w:t>
      </w:r>
      <w:proofErr w:type="spellEnd"/>
      <w:r w:rsidRPr="00BE3577">
        <w:rPr>
          <w:lang w:val="ru-RU"/>
        </w:rPr>
        <w:t xml:space="preserve"> </w:t>
      </w:r>
      <w:proofErr w:type="spellStart"/>
      <w:r w:rsidRPr="00BE3577">
        <w:rPr>
          <w:lang w:val="ru-RU"/>
        </w:rPr>
        <w:t>публічних</w:t>
      </w:r>
      <w:proofErr w:type="spellEnd"/>
      <w:r w:rsidRPr="00BE3577">
        <w:rPr>
          <w:lang w:val="ru-RU"/>
        </w:rPr>
        <w:t xml:space="preserve"> </w:t>
      </w:r>
      <w:proofErr w:type="spellStart"/>
      <w:r w:rsidRPr="00BE3577">
        <w:rPr>
          <w:lang w:val="ru-RU"/>
        </w:rPr>
        <w:t>інвестицій</w:t>
      </w:r>
      <w:proofErr w:type="spellEnd"/>
      <w:r w:rsidRPr="00BE3577">
        <w:rPr>
          <w:lang w:val="ru-RU"/>
        </w:rPr>
        <w:t xml:space="preserve">», </w:t>
      </w:r>
      <w:proofErr w:type="spellStart"/>
      <w:r w:rsidRPr="00BE3577">
        <w:rPr>
          <w:lang w:val="ru-RU"/>
        </w:rPr>
        <w:t>виклавши</w:t>
      </w:r>
      <w:proofErr w:type="spellEnd"/>
      <w:r w:rsidRPr="00BE3577">
        <w:rPr>
          <w:lang w:val="ru-RU"/>
        </w:rPr>
        <w:t xml:space="preserve"> </w:t>
      </w:r>
      <w:proofErr w:type="spellStart"/>
      <w:r w:rsidRPr="00BE3577">
        <w:rPr>
          <w:lang w:val="ru-RU"/>
        </w:rPr>
        <w:t>додаток</w:t>
      </w:r>
      <w:proofErr w:type="spellEnd"/>
      <w:r w:rsidRPr="00BE3577">
        <w:rPr>
          <w:lang w:val="ru-RU"/>
        </w:rPr>
        <w:t xml:space="preserve"> 1 до </w:t>
      </w:r>
      <w:proofErr w:type="spellStart"/>
      <w:r w:rsidRPr="00BE3577">
        <w:rPr>
          <w:lang w:val="ru-RU"/>
        </w:rPr>
        <w:t>рішення</w:t>
      </w:r>
      <w:proofErr w:type="spellEnd"/>
      <w:r w:rsidRPr="00BE3577">
        <w:rPr>
          <w:lang w:val="ru-RU"/>
        </w:rPr>
        <w:t xml:space="preserve"> у </w:t>
      </w:r>
      <w:proofErr w:type="spellStart"/>
      <w:r w:rsidRPr="00BE3577">
        <w:rPr>
          <w:lang w:val="ru-RU"/>
        </w:rPr>
        <w:t>новій</w:t>
      </w:r>
      <w:proofErr w:type="spellEnd"/>
      <w:r w:rsidRPr="00BE3577">
        <w:rPr>
          <w:lang w:val="ru-RU"/>
        </w:rPr>
        <w:t xml:space="preserve"> </w:t>
      </w:r>
      <w:proofErr w:type="spellStart"/>
      <w:r w:rsidRPr="00BE3577">
        <w:rPr>
          <w:lang w:val="ru-RU"/>
        </w:rPr>
        <w:t>редакції</w:t>
      </w:r>
      <w:proofErr w:type="spellEnd"/>
      <w:r w:rsidRPr="00BE3577">
        <w:rPr>
          <w:lang w:val="ru-RU"/>
        </w:rPr>
        <w:t xml:space="preserve">, </w:t>
      </w:r>
      <w:proofErr w:type="spellStart"/>
      <w:r w:rsidRPr="00BE3577">
        <w:rPr>
          <w:lang w:val="ru-RU"/>
        </w:rPr>
        <w:t>що</w:t>
      </w:r>
      <w:proofErr w:type="spellEnd"/>
      <w:r w:rsidRPr="00BE3577">
        <w:rPr>
          <w:lang w:val="ru-RU"/>
        </w:rPr>
        <w:t xml:space="preserve"> </w:t>
      </w:r>
      <w:proofErr w:type="spellStart"/>
      <w:r w:rsidRPr="00BE3577">
        <w:rPr>
          <w:lang w:val="ru-RU"/>
        </w:rPr>
        <w:t>додається</w:t>
      </w:r>
      <w:proofErr w:type="spellEnd"/>
      <w:r w:rsidRPr="00BE3577">
        <w:rPr>
          <w:lang w:val="ru-RU"/>
        </w:rPr>
        <w:t>.</w:t>
      </w:r>
    </w:p>
    <w:p w:rsidR="00C64B90" w:rsidRPr="00BE3577" w:rsidRDefault="00A43575">
      <w:pPr>
        <w:spacing w:after="80" w:line="240" w:lineRule="auto"/>
        <w:ind w:firstLine="709"/>
        <w:jc w:val="both"/>
        <w:rPr>
          <w:lang w:val="ru-RU"/>
        </w:rPr>
      </w:pPr>
      <w:r w:rsidRPr="00BE3577">
        <w:rPr>
          <w:lang w:val="ru-RU"/>
        </w:rPr>
        <w:t xml:space="preserve">2. </w:t>
      </w:r>
      <w:proofErr w:type="spellStart"/>
      <w:r w:rsidRPr="00BE3577">
        <w:rPr>
          <w:lang w:val="ru-RU"/>
        </w:rPr>
        <w:t>Положення</w:t>
      </w:r>
      <w:proofErr w:type="spellEnd"/>
      <w:r w:rsidRPr="00BE3577">
        <w:rPr>
          <w:lang w:val="ru-RU"/>
        </w:rPr>
        <w:t xml:space="preserve"> про </w:t>
      </w:r>
      <w:proofErr w:type="spellStart"/>
      <w:r w:rsidRPr="00BE3577">
        <w:rPr>
          <w:lang w:val="ru-RU"/>
        </w:rPr>
        <w:t>комісію</w:t>
      </w:r>
      <w:proofErr w:type="spellEnd"/>
      <w:r w:rsidRPr="00BE3577">
        <w:rPr>
          <w:lang w:val="ru-RU"/>
        </w:rPr>
        <w:t xml:space="preserve"> з </w:t>
      </w:r>
      <w:proofErr w:type="spellStart"/>
      <w:r w:rsidRPr="00BE3577">
        <w:rPr>
          <w:lang w:val="ru-RU"/>
        </w:rPr>
        <w:t>питань</w:t>
      </w:r>
      <w:proofErr w:type="spellEnd"/>
      <w:r w:rsidRPr="00BE3577">
        <w:rPr>
          <w:lang w:val="ru-RU"/>
        </w:rPr>
        <w:t xml:space="preserve"> </w:t>
      </w:r>
      <w:proofErr w:type="spellStart"/>
      <w:r w:rsidRPr="00BE3577">
        <w:rPr>
          <w:lang w:val="ru-RU"/>
        </w:rPr>
        <w:t>розподілу</w:t>
      </w:r>
      <w:proofErr w:type="spellEnd"/>
      <w:r w:rsidRPr="00BE3577">
        <w:rPr>
          <w:lang w:val="ru-RU"/>
        </w:rPr>
        <w:t xml:space="preserve"> </w:t>
      </w:r>
      <w:proofErr w:type="spellStart"/>
      <w:r w:rsidRPr="00BE3577">
        <w:rPr>
          <w:lang w:val="ru-RU"/>
        </w:rPr>
        <w:t>публічних</w:t>
      </w:r>
      <w:proofErr w:type="spellEnd"/>
      <w:r w:rsidRPr="00BE3577">
        <w:rPr>
          <w:lang w:val="ru-RU"/>
        </w:rPr>
        <w:t xml:space="preserve"> </w:t>
      </w:r>
      <w:proofErr w:type="spellStart"/>
      <w:r w:rsidRPr="00BE3577">
        <w:rPr>
          <w:lang w:val="ru-RU"/>
        </w:rPr>
        <w:t>інвестицій</w:t>
      </w:r>
      <w:proofErr w:type="spellEnd"/>
      <w:r w:rsidRPr="00BE3577">
        <w:rPr>
          <w:lang w:val="ru-RU"/>
        </w:rPr>
        <w:t xml:space="preserve">, </w:t>
      </w:r>
      <w:proofErr w:type="spellStart"/>
      <w:r w:rsidRPr="00BE3577">
        <w:rPr>
          <w:lang w:val="ru-RU"/>
        </w:rPr>
        <w:t>затверджене</w:t>
      </w:r>
      <w:proofErr w:type="spellEnd"/>
      <w:r w:rsidRPr="00BE3577">
        <w:rPr>
          <w:lang w:val="ru-RU"/>
        </w:rPr>
        <w:t xml:space="preserve"> </w:t>
      </w:r>
      <w:proofErr w:type="spellStart"/>
      <w:r w:rsidRPr="00BE3577">
        <w:rPr>
          <w:lang w:val="ru-RU"/>
        </w:rPr>
        <w:t>додатком</w:t>
      </w:r>
      <w:proofErr w:type="spellEnd"/>
      <w:r w:rsidRPr="00BE3577">
        <w:rPr>
          <w:lang w:val="ru-RU"/>
        </w:rPr>
        <w:t xml:space="preserve"> 2 до </w:t>
      </w:r>
      <w:proofErr w:type="spellStart"/>
      <w:r w:rsidRPr="00BE3577">
        <w:rPr>
          <w:lang w:val="ru-RU"/>
        </w:rPr>
        <w:t>рішення</w:t>
      </w:r>
      <w:proofErr w:type="spellEnd"/>
      <w:r w:rsidRPr="00BE3577">
        <w:rPr>
          <w:lang w:val="ru-RU"/>
        </w:rPr>
        <w:t xml:space="preserve"> </w:t>
      </w:r>
      <w:proofErr w:type="spellStart"/>
      <w:r w:rsidRPr="00BE3577">
        <w:rPr>
          <w:lang w:val="ru-RU"/>
        </w:rPr>
        <w:t>виконавчого</w:t>
      </w:r>
      <w:proofErr w:type="spellEnd"/>
      <w:r w:rsidRPr="00BE3577">
        <w:rPr>
          <w:lang w:val="ru-RU"/>
        </w:rPr>
        <w:t xml:space="preserve"> </w:t>
      </w:r>
      <w:proofErr w:type="spellStart"/>
      <w:r w:rsidRPr="00BE3577">
        <w:rPr>
          <w:lang w:val="ru-RU"/>
        </w:rPr>
        <w:t>комітету</w:t>
      </w:r>
      <w:proofErr w:type="spellEnd"/>
      <w:r w:rsidRPr="00BE3577">
        <w:rPr>
          <w:lang w:val="ru-RU"/>
        </w:rPr>
        <w:t xml:space="preserve"> </w:t>
      </w:r>
      <w:proofErr w:type="spellStart"/>
      <w:r w:rsidRPr="00BE3577">
        <w:rPr>
          <w:lang w:val="ru-RU"/>
        </w:rPr>
        <w:t>Боярської</w:t>
      </w:r>
      <w:proofErr w:type="spellEnd"/>
      <w:r w:rsidRPr="00BE3577">
        <w:rPr>
          <w:lang w:val="ru-RU"/>
        </w:rPr>
        <w:t xml:space="preserve"> </w:t>
      </w:r>
      <w:proofErr w:type="spellStart"/>
      <w:r w:rsidRPr="00BE3577">
        <w:rPr>
          <w:lang w:val="ru-RU"/>
        </w:rPr>
        <w:t>міської</w:t>
      </w:r>
      <w:proofErr w:type="spellEnd"/>
      <w:r w:rsidRPr="00BE3577">
        <w:rPr>
          <w:lang w:val="ru-RU"/>
        </w:rPr>
        <w:t xml:space="preserve"> ради </w:t>
      </w:r>
      <w:proofErr w:type="spellStart"/>
      <w:r w:rsidRPr="00BE3577">
        <w:rPr>
          <w:lang w:val="ru-RU"/>
        </w:rPr>
        <w:t>від</w:t>
      </w:r>
      <w:proofErr w:type="spellEnd"/>
      <w:r w:rsidRPr="00BE3577">
        <w:rPr>
          <w:lang w:val="ru-RU"/>
        </w:rPr>
        <w:t xml:space="preserve"> 12 </w:t>
      </w:r>
      <w:proofErr w:type="spellStart"/>
      <w:r w:rsidRPr="00BE3577">
        <w:rPr>
          <w:lang w:val="ru-RU"/>
        </w:rPr>
        <w:t>червня</w:t>
      </w:r>
      <w:proofErr w:type="spellEnd"/>
      <w:r w:rsidRPr="00BE3577">
        <w:rPr>
          <w:lang w:val="ru-RU"/>
        </w:rPr>
        <w:t xml:space="preserve"> 2025 року № 1/2, </w:t>
      </w:r>
      <w:proofErr w:type="spellStart"/>
      <w:r w:rsidRPr="00BE3577">
        <w:rPr>
          <w:lang w:val="ru-RU"/>
        </w:rPr>
        <w:t>залишити</w:t>
      </w:r>
      <w:proofErr w:type="spellEnd"/>
      <w:r w:rsidRPr="00BE3577">
        <w:rPr>
          <w:lang w:val="ru-RU"/>
        </w:rPr>
        <w:t xml:space="preserve"> без </w:t>
      </w:r>
      <w:proofErr w:type="spellStart"/>
      <w:r w:rsidRPr="00BE3577">
        <w:rPr>
          <w:lang w:val="ru-RU"/>
        </w:rPr>
        <w:t>змін</w:t>
      </w:r>
      <w:proofErr w:type="spellEnd"/>
      <w:r w:rsidRPr="00BE3577">
        <w:rPr>
          <w:lang w:val="ru-RU"/>
        </w:rPr>
        <w:t>.</w:t>
      </w:r>
    </w:p>
    <w:p w:rsidR="00C64B90" w:rsidRPr="00552C57" w:rsidRDefault="00A43575">
      <w:pPr>
        <w:spacing w:after="80" w:line="240" w:lineRule="auto"/>
        <w:ind w:firstLine="709"/>
        <w:jc w:val="both"/>
        <w:rPr>
          <w:lang w:val="ru-RU"/>
        </w:rPr>
      </w:pPr>
      <w:r w:rsidRPr="00552C57">
        <w:rPr>
          <w:lang w:val="ru-RU"/>
        </w:rPr>
        <w:t xml:space="preserve">3. Контроль за </w:t>
      </w:r>
      <w:proofErr w:type="spellStart"/>
      <w:r w:rsidRPr="00552C57">
        <w:rPr>
          <w:lang w:val="ru-RU"/>
        </w:rPr>
        <w:t>виконанням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даного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рішення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покласти</w:t>
      </w:r>
      <w:proofErr w:type="spellEnd"/>
      <w:r w:rsidRPr="00552C57">
        <w:rPr>
          <w:lang w:val="ru-RU"/>
        </w:rPr>
        <w:t xml:space="preserve"> на заступника </w:t>
      </w:r>
      <w:proofErr w:type="spellStart"/>
      <w:r w:rsidRPr="00552C57">
        <w:rPr>
          <w:lang w:val="ru-RU"/>
        </w:rPr>
        <w:t>міського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голови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згідно</w:t>
      </w:r>
      <w:proofErr w:type="spellEnd"/>
      <w:r w:rsidRPr="00552C57">
        <w:rPr>
          <w:lang w:val="ru-RU"/>
        </w:rPr>
        <w:t xml:space="preserve"> з </w:t>
      </w:r>
      <w:proofErr w:type="spellStart"/>
      <w:r w:rsidRPr="00552C57">
        <w:rPr>
          <w:lang w:val="ru-RU"/>
        </w:rPr>
        <w:t>розподілом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обов’язків</w:t>
      </w:r>
      <w:proofErr w:type="spellEnd"/>
      <w:r w:rsidRPr="00552C57">
        <w:rPr>
          <w:lang w:val="ru-RU"/>
        </w:rPr>
        <w:t>.</w:t>
      </w:r>
    </w:p>
    <w:p w:rsidR="00C64B90" w:rsidRPr="00552C57" w:rsidRDefault="00C64B90">
      <w:pPr>
        <w:spacing w:after="240" w:line="240" w:lineRule="auto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61"/>
      </w:tblGrid>
      <w:tr w:rsidR="00C64B90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C64B90" w:rsidRDefault="00A43575">
            <w:r>
              <w:rPr>
                <w:b/>
              </w:rPr>
              <w:t>МІСЬКИЙ ГОЛОВА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C64B90" w:rsidRDefault="00A43575">
            <w:pPr>
              <w:jc w:val="right"/>
            </w:pPr>
            <w:r>
              <w:rPr>
                <w:b/>
              </w:rPr>
              <w:t>Олександр ЗАРУБІН</w:t>
            </w:r>
          </w:p>
        </w:tc>
      </w:tr>
    </w:tbl>
    <w:p w:rsidR="003D54F5" w:rsidRPr="003D54F5" w:rsidRDefault="003D54F5" w:rsidP="003D54F5">
      <w:pPr>
        <w:widowControl w:val="0"/>
        <w:spacing w:after="0" w:line="271" w:lineRule="auto"/>
        <w:rPr>
          <w:rFonts w:cs="Times New Roman"/>
          <w:b/>
          <w:color w:val="000000"/>
          <w:szCs w:val="28"/>
          <w:lang w:val="uk-UA" w:eastAsia="uk-UA" w:bidi="uk-UA"/>
        </w:rPr>
      </w:pPr>
      <w:r w:rsidRPr="003D54F5">
        <w:rPr>
          <w:rFonts w:cs="Times New Roman"/>
          <w:b/>
          <w:color w:val="000000"/>
          <w:szCs w:val="28"/>
          <w:lang w:val="uk-UA" w:eastAsia="uk-UA" w:bidi="uk-UA"/>
        </w:rPr>
        <w:t>Згідно з оригіналом</w:t>
      </w:r>
    </w:p>
    <w:p w:rsidR="00C64B90" w:rsidRDefault="003D54F5" w:rsidP="003D54F5">
      <w:r w:rsidRPr="003D54F5">
        <w:rPr>
          <w:rFonts w:cs="Times New Roman"/>
          <w:b/>
          <w:color w:val="000000"/>
          <w:szCs w:val="28"/>
          <w:lang w:val="uk-UA" w:eastAsia="uk-UA" w:bidi="uk-UA"/>
        </w:rPr>
        <w:t>Керуюча справами</w:t>
      </w:r>
      <w:r w:rsidRPr="003D54F5">
        <w:rPr>
          <w:rFonts w:cs="Times New Roman"/>
          <w:b/>
          <w:color w:val="000000"/>
          <w:szCs w:val="28"/>
          <w:lang w:val="uk-UA" w:eastAsia="uk-UA" w:bidi="uk-UA"/>
        </w:rPr>
        <w:tab/>
      </w:r>
      <w:r w:rsidRPr="003D54F5">
        <w:rPr>
          <w:rFonts w:cs="Times New Roman"/>
          <w:b/>
          <w:color w:val="000000"/>
          <w:szCs w:val="28"/>
          <w:lang w:val="uk-UA" w:eastAsia="uk-UA" w:bidi="uk-UA"/>
        </w:rPr>
        <w:tab/>
      </w:r>
      <w:r w:rsidRPr="003D54F5">
        <w:rPr>
          <w:rFonts w:cs="Times New Roman"/>
          <w:b/>
          <w:color w:val="000000"/>
          <w:szCs w:val="28"/>
          <w:lang w:val="uk-UA" w:eastAsia="uk-UA" w:bidi="uk-UA"/>
        </w:rPr>
        <w:tab/>
      </w:r>
      <w:r w:rsidRPr="003D54F5">
        <w:rPr>
          <w:rFonts w:cs="Times New Roman"/>
          <w:b/>
          <w:color w:val="000000"/>
          <w:szCs w:val="28"/>
          <w:lang w:val="uk-UA" w:eastAsia="uk-UA" w:bidi="uk-UA"/>
        </w:rPr>
        <w:tab/>
      </w:r>
      <w:r w:rsidRPr="003D54F5">
        <w:rPr>
          <w:rFonts w:cs="Times New Roman"/>
          <w:b/>
          <w:color w:val="000000"/>
          <w:szCs w:val="28"/>
          <w:lang w:val="uk-UA" w:eastAsia="uk-UA" w:bidi="uk-UA"/>
        </w:rPr>
        <w:tab/>
      </w:r>
      <w:r w:rsidRPr="003D54F5">
        <w:rPr>
          <w:rFonts w:cs="Times New Roman"/>
          <w:b/>
          <w:color w:val="000000"/>
          <w:szCs w:val="28"/>
          <w:lang w:val="uk-UA" w:eastAsia="uk-UA" w:bidi="uk-UA"/>
        </w:rPr>
        <w:tab/>
        <w:t xml:space="preserve">      Ганна САЛАМАТІНА  </w:t>
      </w:r>
      <w:r w:rsidRPr="003D54F5">
        <w:rPr>
          <w:rFonts w:ascii="ProbaPro" w:hAnsi="ProbaPro" w:cs="Times New Roman"/>
          <w:color w:val="000000"/>
          <w:szCs w:val="28"/>
          <w:lang w:val="uk-UA" w:eastAsia="ru-RU"/>
        </w:rPr>
        <w:t xml:space="preserve">                                                                            </w:t>
      </w:r>
      <w:r w:rsidR="00A43575">
        <w:br w:type="page"/>
      </w:r>
    </w:p>
    <w:p w:rsidR="00552C57" w:rsidRDefault="00552C57" w:rsidP="00552C57">
      <w:pPr>
        <w:spacing w:before="120" w:after="0" w:line="240" w:lineRule="auto"/>
        <w:ind w:right="326"/>
        <w:rPr>
          <w:rFonts w:cs="Times New Roman"/>
          <w:b/>
          <w:szCs w:val="28"/>
          <w:lang w:val="uk-UA" w:eastAsia="ru-RU"/>
        </w:rPr>
      </w:pPr>
    </w:p>
    <w:p w:rsidR="00C64B90" w:rsidRPr="00552C57" w:rsidRDefault="00A43575" w:rsidP="00552C57">
      <w:pPr>
        <w:spacing w:after="160"/>
        <w:jc w:val="right"/>
        <w:rPr>
          <w:szCs w:val="28"/>
          <w:lang w:val="uk-UA"/>
        </w:rPr>
      </w:pPr>
      <w:r w:rsidRPr="00552C57">
        <w:rPr>
          <w:szCs w:val="28"/>
          <w:lang w:val="uk-UA"/>
        </w:rPr>
        <w:t>Додаток 1</w:t>
      </w:r>
      <w:r w:rsidRPr="00552C57">
        <w:rPr>
          <w:szCs w:val="28"/>
          <w:lang w:val="uk-UA"/>
        </w:rPr>
        <w:br/>
        <w:t>до рішення виконавчого комітету</w:t>
      </w:r>
      <w:r w:rsidRPr="00552C57">
        <w:rPr>
          <w:szCs w:val="28"/>
          <w:lang w:val="uk-UA"/>
        </w:rPr>
        <w:br/>
        <w:t>Боярської міської ради</w:t>
      </w:r>
      <w:r w:rsidRPr="00552C57">
        <w:rPr>
          <w:szCs w:val="28"/>
          <w:lang w:val="uk-UA"/>
        </w:rPr>
        <w:br/>
        <w:t xml:space="preserve">від </w:t>
      </w:r>
      <w:r w:rsidR="00F446A3">
        <w:rPr>
          <w:szCs w:val="28"/>
          <w:lang w:val="uk-UA"/>
        </w:rPr>
        <w:t>09.07.</w:t>
      </w:r>
      <w:r w:rsidRPr="00552C57">
        <w:rPr>
          <w:szCs w:val="28"/>
          <w:lang w:val="uk-UA"/>
        </w:rPr>
        <w:t xml:space="preserve"> 202</w:t>
      </w:r>
      <w:r w:rsidR="00552C57" w:rsidRPr="00552C57">
        <w:rPr>
          <w:szCs w:val="28"/>
          <w:lang w:val="uk-UA"/>
        </w:rPr>
        <w:t>6</w:t>
      </w:r>
      <w:r w:rsidRPr="00552C57">
        <w:rPr>
          <w:szCs w:val="28"/>
          <w:lang w:val="uk-UA"/>
        </w:rPr>
        <w:t xml:space="preserve"> №</w:t>
      </w:r>
      <w:r w:rsidR="003D54F5">
        <w:rPr>
          <w:szCs w:val="28"/>
          <w:lang w:val="uk-UA"/>
        </w:rPr>
        <w:t xml:space="preserve"> 1</w:t>
      </w:r>
      <w:r w:rsidRPr="00552C57">
        <w:rPr>
          <w:szCs w:val="28"/>
          <w:lang w:val="uk-UA"/>
        </w:rPr>
        <w:t>/</w:t>
      </w:r>
      <w:r w:rsidR="003D54F5">
        <w:rPr>
          <w:szCs w:val="28"/>
          <w:lang w:val="uk-UA"/>
        </w:rPr>
        <w:t>4</w:t>
      </w:r>
      <w:bookmarkStart w:id="0" w:name="_GoBack"/>
      <w:bookmarkEnd w:id="0"/>
      <w:r w:rsidRPr="00552C57">
        <w:rPr>
          <w:szCs w:val="28"/>
          <w:lang w:val="uk-UA"/>
        </w:rPr>
        <w:br/>
      </w:r>
    </w:p>
    <w:p w:rsidR="00C64B90" w:rsidRPr="00112C44" w:rsidRDefault="00A43575">
      <w:pPr>
        <w:spacing w:after="0" w:line="240" w:lineRule="auto"/>
        <w:jc w:val="center"/>
        <w:rPr>
          <w:lang w:val="uk-UA"/>
        </w:rPr>
      </w:pPr>
      <w:r w:rsidRPr="00112C44">
        <w:rPr>
          <w:b/>
          <w:lang w:val="uk-UA"/>
        </w:rPr>
        <w:t>Склад комісії з питань</w:t>
      </w:r>
    </w:p>
    <w:p w:rsidR="00C64B90" w:rsidRPr="00112C44" w:rsidRDefault="00A43575">
      <w:pPr>
        <w:spacing w:after="120" w:line="240" w:lineRule="auto"/>
        <w:jc w:val="center"/>
        <w:rPr>
          <w:lang w:val="uk-UA"/>
        </w:rPr>
      </w:pPr>
      <w:r w:rsidRPr="00112C44">
        <w:rPr>
          <w:b/>
          <w:lang w:val="uk-UA"/>
        </w:rPr>
        <w:t>розподілу публічних інвестицій</w:t>
      </w:r>
    </w:p>
    <w:p w:rsidR="00C64B90" w:rsidRPr="003D54F5" w:rsidRDefault="00A43575" w:rsidP="00552C57">
      <w:pPr>
        <w:spacing w:after="0" w:line="240" w:lineRule="auto"/>
        <w:jc w:val="both"/>
        <w:rPr>
          <w:lang w:val="uk-UA"/>
        </w:rPr>
      </w:pPr>
      <w:r w:rsidRPr="003D54F5">
        <w:rPr>
          <w:lang w:val="uk-UA"/>
        </w:rPr>
        <w:t>1. Тетяна ПЕТРЕНКО</w:t>
      </w:r>
    </w:p>
    <w:p w:rsidR="00C64B90" w:rsidRPr="003D54F5" w:rsidRDefault="00A43575" w:rsidP="00552C57">
      <w:pPr>
        <w:spacing w:after="40" w:line="240" w:lineRule="auto"/>
        <w:jc w:val="both"/>
        <w:rPr>
          <w:lang w:val="uk-UA"/>
        </w:rPr>
      </w:pPr>
      <w:r w:rsidRPr="003D54F5">
        <w:rPr>
          <w:lang w:val="uk-UA"/>
        </w:rPr>
        <w:t>начальник Управління ф</w:t>
      </w:r>
      <w:r w:rsidR="00F446A3" w:rsidRPr="003D54F5">
        <w:rPr>
          <w:lang w:val="uk-UA"/>
        </w:rPr>
        <w:t xml:space="preserve">інансів Боярської міської ради - </w:t>
      </w:r>
      <w:r w:rsidRPr="003D54F5">
        <w:rPr>
          <w:lang w:val="uk-UA"/>
        </w:rPr>
        <w:t xml:space="preserve">голова </w:t>
      </w:r>
      <w:r w:rsidR="00F446A3" w:rsidRPr="003D54F5">
        <w:rPr>
          <w:lang w:val="uk-UA"/>
        </w:rPr>
        <w:t>комісії</w:t>
      </w:r>
    </w:p>
    <w:p w:rsidR="00C64B90" w:rsidRPr="00552C57" w:rsidRDefault="00A43575" w:rsidP="00552C57">
      <w:pPr>
        <w:spacing w:after="0" w:line="240" w:lineRule="auto"/>
        <w:jc w:val="both"/>
        <w:rPr>
          <w:lang w:val="ru-RU"/>
        </w:rPr>
      </w:pPr>
      <w:r w:rsidRPr="00552C57">
        <w:rPr>
          <w:lang w:val="ru-RU"/>
        </w:rPr>
        <w:t xml:space="preserve">2. </w:t>
      </w:r>
      <w:proofErr w:type="spellStart"/>
      <w:r w:rsidRPr="00552C57">
        <w:rPr>
          <w:lang w:val="ru-RU"/>
        </w:rPr>
        <w:t>Тетяна</w:t>
      </w:r>
      <w:proofErr w:type="spellEnd"/>
      <w:r w:rsidRPr="00552C57">
        <w:rPr>
          <w:lang w:val="ru-RU"/>
        </w:rPr>
        <w:t xml:space="preserve"> КОЛУНАЄВА</w:t>
      </w:r>
    </w:p>
    <w:p w:rsidR="00C64B90" w:rsidRPr="00552C57" w:rsidRDefault="00A43575" w:rsidP="00552C57">
      <w:pPr>
        <w:spacing w:after="40" w:line="240" w:lineRule="auto"/>
        <w:jc w:val="both"/>
        <w:rPr>
          <w:lang w:val="ru-RU"/>
        </w:rPr>
      </w:pPr>
      <w:r w:rsidRPr="00552C57">
        <w:rPr>
          <w:lang w:val="ru-RU"/>
        </w:rPr>
        <w:t xml:space="preserve">заступник начальника </w:t>
      </w:r>
      <w:proofErr w:type="spellStart"/>
      <w:r w:rsidRPr="00552C57">
        <w:rPr>
          <w:lang w:val="ru-RU"/>
        </w:rPr>
        <w:t>Управління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фінансів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Боярської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міської</w:t>
      </w:r>
      <w:proofErr w:type="spellEnd"/>
      <w:r w:rsidR="000054D4">
        <w:rPr>
          <w:lang w:val="ru-RU"/>
        </w:rPr>
        <w:t xml:space="preserve"> ради</w:t>
      </w:r>
      <w:r w:rsidR="00F446A3">
        <w:rPr>
          <w:lang w:val="ru-RU"/>
        </w:rPr>
        <w:t xml:space="preserve"> - </w:t>
      </w:r>
      <w:r w:rsidRPr="00552C57">
        <w:rPr>
          <w:lang w:val="ru-RU"/>
        </w:rPr>
        <w:t xml:space="preserve">заступник </w:t>
      </w:r>
      <w:proofErr w:type="spellStart"/>
      <w:r w:rsidRPr="00552C57">
        <w:rPr>
          <w:lang w:val="ru-RU"/>
        </w:rPr>
        <w:t>голови</w:t>
      </w:r>
      <w:proofErr w:type="spellEnd"/>
      <w:r w:rsidRPr="00552C57">
        <w:rPr>
          <w:lang w:val="ru-RU"/>
        </w:rPr>
        <w:t xml:space="preserve"> </w:t>
      </w:r>
      <w:proofErr w:type="spellStart"/>
      <w:r w:rsidR="00F446A3">
        <w:rPr>
          <w:lang w:val="ru-RU"/>
        </w:rPr>
        <w:t>комісії</w:t>
      </w:r>
      <w:proofErr w:type="spellEnd"/>
    </w:p>
    <w:p w:rsidR="00C64B90" w:rsidRPr="00552C57" w:rsidRDefault="00A43575" w:rsidP="00552C57">
      <w:pPr>
        <w:spacing w:after="0" w:line="240" w:lineRule="auto"/>
        <w:jc w:val="both"/>
        <w:rPr>
          <w:lang w:val="ru-RU"/>
        </w:rPr>
      </w:pPr>
      <w:r w:rsidRPr="00552C57">
        <w:rPr>
          <w:lang w:val="ru-RU"/>
        </w:rPr>
        <w:t>3. Алла ЛІЩУК</w:t>
      </w:r>
    </w:p>
    <w:p w:rsidR="00C64B90" w:rsidRDefault="00A43575" w:rsidP="00552C57">
      <w:pPr>
        <w:spacing w:after="40" w:line="240" w:lineRule="auto"/>
        <w:jc w:val="both"/>
        <w:rPr>
          <w:lang w:val="ru-RU"/>
        </w:rPr>
      </w:pPr>
      <w:r w:rsidRPr="00552C57">
        <w:rPr>
          <w:lang w:val="ru-RU"/>
        </w:rPr>
        <w:t xml:space="preserve">начальник </w:t>
      </w:r>
      <w:proofErr w:type="spellStart"/>
      <w:r w:rsidRPr="00552C57">
        <w:rPr>
          <w:lang w:val="ru-RU"/>
        </w:rPr>
        <w:t>відділу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економічного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аналізу</w:t>
      </w:r>
      <w:proofErr w:type="spellEnd"/>
      <w:r w:rsidRPr="00552C57">
        <w:rPr>
          <w:lang w:val="ru-RU"/>
        </w:rPr>
        <w:t xml:space="preserve"> та </w:t>
      </w:r>
      <w:proofErr w:type="spellStart"/>
      <w:r w:rsidRPr="00552C57">
        <w:rPr>
          <w:lang w:val="ru-RU"/>
        </w:rPr>
        <w:t>стратегічного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планування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Управління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міжнародного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співробітництва</w:t>
      </w:r>
      <w:proofErr w:type="spellEnd"/>
      <w:r w:rsidRPr="00552C57">
        <w:rPr>
          <w:lang w:val="ru-RU"/>
        </w:rPr>
        <w:t xml:space="preserve">, </w:t>
      </w:r>
      <w:proofErr w:type="spellStart"/>
      <w:r w:rsidRPr="00552C57">
        <w:rPr>
          <w:lang w:val="ru-RU"/>
        </w:rPr>
        <w:t>економічного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аналізу</w:t>
      </w:r>
      <w:proofErr w:type="spellEnd"/>
      <w:r w:rsidRPr="00552C57">
        <w:rPr>
          <w:lang w:val="ru-RU"/>
        </w:rPr>
        <w:t xml:space="preserve"> та </w:t>
      </w:r>
      <w:proofErr w:type="spellStart"/>
      <w:r w:rsidRPr="00552C57">
        <w:rPr>
          <w:lang w:val="ru-RU"/>
        </w:rPr>
        <w:t>стратегічних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комунікацій</w:t>
      </w:r>
      <w:proofErr w:type="spellEnd"/>
      <w:r w:rsidR="00F446A3">
        <w:rPr>
          <w:lang w:val="ru-RU"/>
        </w:rPr>
        <w:t xml:space="preserve"> </w:t>
      </w:r>
      <w:proofErr w:type="spellStart"/>
      <w:r w:rsidR="00F446A3">
        <w:rPr>
          <w:lang w:val="ru-RU"/>
        </w:rPr>
        <w:t>в</w:t>
      </w:r>
      <w:r w:rsidR="000054D4">
        <w:rPr>
          <w:lang w:val="ru-RU"/>
        </w:rPr>
        <w:t>иконавчого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комітету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Боярської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міської</w:t>
      </w:r>
      <w:proofErr w:type="spellEnd"/>
      <w:r w:rsidR="000054D4">
        <w:rPr>
          <w:lang w:val="ru-RU"/>
        </w:rPr>
        <w:t xml:space="preserve"> ради</w:t>
      </w:r>
      <w:r w:rsidR="00F446A3">
        <w:rPr>
          <w:lang w:val="ru-RU"/>
        </w:rPr>
        <w:t xml:space="preserve"> -</w:t>
      </w:r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секретар</w:t>
      </w:r>
      <w:proofErr w:type="spellEnd"/>
      <w:r w:rsidRPr="00552C57">
        <w:rPr>
          <w:lang w:val="ru-RU"/>
        </w:rPr>
        <w:t xml:space="preserve"> </w:t>
      </w:r>
      <w:proofErr w:type="spellStart"/>
      <w:r w:rsidR="00F446A3">
        <w:rPr>
          <w:lang w:val="ru-RU"/>
        </w:rPr>
        <w:t>комісії</w:t>
      </w:r>
      <w:proofErr w:type="spellEnd"/>
    </w:p>
    <w:p w:rsidR="00552C57" w:rsidRPr="00552C57" w:rsidRDefault="00552C57" w:rsidP="00552C57">
      <w:pPr>
        <w:spacing w:after="40" w:line="240" w:lineRule="auto"/>
        <w:jc w:val="both"/>
        <w:rPr>
          <w:lang w:val="ru-RU"/>
        </w:rPr>
      </w:pPr>
    </w:p>
    <w:p w:rsidR="00C64B90" w:rsidRPr="00552C57" w:rsidRDefault="00A43575" w:rsidP="00552C57">
      <w:pPr>
        <w:spacing w:after="80" w:line="240" w:lineRule="auto"/>
        <w:jc w:val="both"/>
        <w:rPr>
          <w:lang w:val="ru-RU"/>
        </w:rPr>
      </w:pPr>
      <w:r w:rsidRPr="00552C57">
        <w:rPr>
          <w:b/>
          <w:lang w:val="ru-RU"/>
        </w:rPr>
        <w:t>Члени КОМІСІЇ</w:t>
      </w:r>
    </w:p>
    <w:p w:rsidR="00C64B90" w:rsidRPr="00552C57" w:rsidRDefault="00A43575" w:rsidP="00552C57">
      <w:pPr>
        <w:spacing w:after="40" w:line="240" w:lineRule="auto"/>
        <w:jc w:val="both"/>
        <w:rPr>
          <w:lang w:val="ru-RU"/>
        </w:rPr>
      </w:pPr>
      <w:r w:rsidRPr="00552C57">
        <w:rPr>
          <w:lang w:val="ru-RU"/>
        </w:rPr>
        <w:t xml:space="preserve">1. </w:t>
      </w:r>
      <w:proofErr w:type="spellStart"/>
      <w:r w:rsidRPr="00552C57">
        <w:rPr>
          <w:lang w:val="ru-RU"/>
        </w:rPr>
        <w:t>Олександр</w:t>
      </w:r>
      <w:proofErr w:type="spellEnd"/>
      <w:r w:rsidRPr="00552C57">
        <w:rPr>
          <w:lang w:val="ru-RU"/>
        </w:rPr>
        <w:t xml:space="preserve"> ГОРБАЧОВ - начальник </w:t>
      </w:r>
      <w:proofErr w:type="spellStart"/>
      <w:r w:rsidRPr="00552C57">
        <w:rPr>
          <w:lang w:val="ru-RU"/>
        </w:rPr>
        <w:t>Управління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капітального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будівництва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Боярської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міської</w:t>
      </w:r>
      <w:proofErr w:type="spellEnd"/>
      <w:r w:rsidR="000054D4">
        <w:rPr>
          <w:lang w:val="ru-RU"/>
        </w:rPr>
        <w:t xml:space="preserve"> ради</w:t>
      </w:r>
    </w:p>
    <w:p w:rsidR="00C64B90" w:rsidRPr="00552C57" w:rsidRDefault="00A43575" w:rsidP="00552C57">
      <w:pPr>
        <w:spacing w:after="40" w:line="240" w:lineRule="auto"/>
        <w:jc w:val="both"/>
        <w:rPr>
          <w:lang w:val="ru-RU"/>
        </w:rPr>
      </w:pPr>
      <w:r w:rsidRPr="00552C57">
        <w:rPr>
          <w:lang w:val="ru-RU"/>
        </w:rPr>
        <w:t>2.</w:t>
      </w:r>
      <w:r w:rsidR="00552C57">
        <w:rPr>
          <w:lang w:val="ru-RU"/>
        </w:rPr>
        <w:t xml:space="preserve"> </w:t>
      </w:r>
      <w:proofErr w:type="spellStart"/>
      <w:r w:rsidR="00552C57">
        <w:rPr>
          <w:lang w:val="ru-RU"/>
        </w:rPr>
        <w:t>Є</w:t>
      </w:r>
      <w:r w:rsidRPr="00552C57">
        <w:rPr>
          <w:lang w:val="ru-RU"/>
        </w:rPr>
        <w:t>вгеній</w:t>
      </w:r>
      <w:proofErr w:type="spellEnd"/>
      <w:r w:rsidRPr="00552C57">
        <w:rPr>
          <w:lang w:val="ru-RU"/>
        </w:rPr>
        <w:t xml:space="preserve"> ЛІСОВСЬКИЙ - </w:t>
      </w:r>
      <w:proofErr w:type="spellStart"/>
      <w:r w:rsidRPr="00552C57">
        <w:rPr>
          <w:lang w:val="ru-RU"/>
        </w:rPr>
        <w:t>в.о</w:t>
      </w:r>
      <w:proofErr w:type="spellEnd"/>
      <w:r w:rsidRPr="00552C57">
        <w:rPr>
          <w:lang w:val="ru-RU"/>
        </w:rPr>
        <w:t xml:space="preserve">. начальника </w:t>
      </w:r>
      <w:proofErr w:type="spellStart"/>
      <w:r w:rsidRPr="00552C57">
        <w:rPr>
          <w:lang w:val="ru-RU"/>
        </w:rPr>
        <w:t>Управління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соціального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захисту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населення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Боярської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міської</w:t>
      </w:r>
      <w:proofErr w:type="spellEnd"/>
      <w:r w:rsidR="000054D4">
        <w:rPr>
          <w:lang w:val="ru-RU"/>
        </w:rPr>
        <w:t xml:space="preserve"> ради</w:t>
      </w:r>
    </w:p>
    <w:p w:rsidR="00C64B90" w:rsidRPr="00552C57" w:rsidRDefault="00A43575" w:rsidP="00552C57">
      <w:pPr>
        <w:spacing w:after="40" w:line="240" w:lineRule="auto"/>
        <w:jc w:val="both"/>
        <w:rPr>
          <w:lang w:val="ru-RU"/>
        </w:rPr>
      </w:pPr>
      <w:r w:rsidRPr="00552C57">
        <w:rPr>
          <w:lang w:val="ru-RU"/>
        </w:rPr>
        <w:t xml:space="preserve">3. </w:t>
      </w:r>
      <w:proofErr w:type="spellStart"/>
      <w:r w:rsidRPr="00552C57">
        <w:rPr>
          <w:lang w:val="ru-RU"/>
        </w:rPr>
        <w:t>Тетяна</w:t>
      </w:r>
      <w:proofErr w:type="spellEnd"/>
      <w:r w:rsidRPr="00552C57">
        <w:rPr>
          <w:lang w:val="ru-RU"/>
        </w:rPr>
        <w:t xml:space="preserve"> СЛОБОЖЕНКО - начальник </w:t>
      </w:r>
      <w:proofErr w:type="spellStart"/>
      <w:r w:rsidRPr="00552C57">
        <w:rPr>
          <w:lang w:val="ru-RU"/>
        </w:rPr>
        <w:t>Служби</w:t>
      </w:r>
      <w:proofErr w:type="spellEnd"/>
      <w:r w:rsidRPr="00552C57">
        <w:rPr>
          <w:lang w:val="ru-RU"/>
        </w:rPr>
        <w:t xml:space="preserve"> </w:t>
      </w:r>
      <w:proofErr w:type="gramStart"/>
      <w:r w:rsidRPr="00552C57">
        <w:rPr>
          <w:lang w:val="ru-RU"/>
        </w:rPr>
        <w:t>у справах</w:t>
      </w:r>
      <w:proofErr w:type="gram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дітей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Боярської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міської</w:t>
      </w:r>
      <w:proofErr w:type="spellEnd"/>
      <w:r w:rsidR="000054D4">
        <w:rPr>
          <w:lang w:val="ru-RU"/>
        </w:rPr>
        <w:t xml:space="preserve"> ради</w:t>
      </w:r>
    </w:p>
    <w:p w:rsidR="00C64B90" w:rsidRPr="00552C57" w:rsidRDefault="00A43575" w:rsidP="00552C57">
      <w:pPr>
        <w:spacing w:after="40" w:line="240" w:lineRule="auto"/>
        <w:jc w:val="both"/>
        <w:rPr>
          <w:lang w:val="ru-RU"/>
        </w:rPr>
      </w:pPr>
      <w:r w:rsidRPr="00552C57">
        <w:rPr>
          <w:lang w:val="ru-RU"/>
        </w:rPr>
        <w:t xml:space="preserve">4. </w:t>
      </w:r>
      <w:proofErr w:type="spellStart"/>
      <w:r w:rsidRPr="00552C57">
        <w:rPr>
          <w:lang w:val="ru-RU"/>
        </w:rPr>
        <w:t>Валерій</w:t>
      </w:r>
      <w:proofErr w:type="spellEnd"/>
      <w:r w:rsidRPr="00552C57">
        <w:rPr>
          <w:lang w:val="ru-RU"/>
        </w:rPr>
        <w:t xml:space="preserve"> ШУЛЬГА - начальник </w:t>
      </w:r>
      <w:proofErr w:type="spellStart"/>
      <w:r w:rsidRPr="00552C57">
        <w:rPr>
          <w:lang w:val="ru-RU"/>
        </w:rPr>
        <w:t>Управління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освіти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Боярської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міської</w:t>
      </w:r>
      <w:proofErr w:type="spellEnd"/>
      <w:r w:rsidR="000054D4">
        <w:rPr>
          <w:lang w:val="ru-RU"/>
        </w:rPr>
        <w:t xml:space="preserve"> ради</w:t>
      </w:r>
    </w:p>
    <w:p w:rsidR="00C64B90" w:rsidRPr="00552C57" w:rsidRDefault="00A43575" w:rsidP="00552C57">
      <w:pPr>
        <w:spacing w:after="40" w:line="240" w:lineRule="auto"/>
        <w:jc w:val="both"/>
        <w:rPr>
          <w:lang w:val="ru-RU"/>
        </w:rPr>
      </w:pPr>
      <w:r w:rsidRPr="00552C57">
        <w:rPr>
          <w:lang w:val="ru-RU"/>
        </w:rPr>
        <w:t xml:space="preserve">5. </w:t>
      </w:r>
      <w:proofErr w:type="spellStart"/>
      <w:r w:rsidRPr="00552C57">
        <w:rPr>
          <w:lang w:val="ru-RU"/>
        </w:rPr>
        <w:t>Вікторія</w:t>
      </w:r>
      <w:proofErr w:type="spellEnd"/>
      <w:r w:rsidRPr="00552C57">
        <w:rPr>
          <w:lang w:val="ru-RU"/>
        </w:rPr>
        <w:t xml:space="preserve"> КАБАНЦОВА - начальник </w:t>
      </w:r>
      <w:proofErr w:type="spellStart"/>
      <w:r w:rsidRPr="00552C57">
        <w:rPr>
          <w:lang w:val="ru-RU"/>
        </w:rPr>
        <w:t>Управління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культури</w:t>
      </w:r>
      <w:proofErr w:type="spellEnd"/>
      <w:r w:rsidRPr="00552C57">
        <w:rPr>
          <w:lang w:val="ru-RU"/>
        </w:rPr>
        <w:t xml:space="preserve">, </w:t>
      </w:r>
      <w:proofErr w:type="spellStart"/>
      <w:r w:rsidRPr="00552C57">
        <w:rPr>
          <w:lang w:val="ru-RU"/>
        </w:rPr>
        <w:t>молоді</w:t>
      </w:r>
      <w:proofErr w:type="spellEnd"/>
      <w:r w:rsidRPr="00552C57">
        <w:rPr>
          <w:lang w:val="ru-RU"/>
        </w:rPr>
        <w:t xml:space="preserve"> та спорту</w:t>
      </w:r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Боярської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міської</w:t>
      </w:r>
      <w:proofErr w:type="spellEnd"/>
      <w:r w:rsidR="000054D4">
        <w:rPr>
          <w:lang w:val="ru-RU"/>
        </w:rPr>
        <w:t xml:space="preserve"> ради</w:t>
      </w:r>
    </w:p>
    <w:p w:rsidR="00C64B90" w:rsidRPr="00552C57" w:rsidRDefault="00A43575" w:rsidP="00552C57">
      <w:pPr>
        <w:spacing w:after="40" w:line="240" w:lineRule="auto"/>
        <w:jc w:val="both"/>
        <w:rPr>
          <w:lang w:val="ru-RU"/>
        </w:rPr>
      </w:pPr>
      <w:r w:rsidRPr="00552C57">
        <w:rPr>
          <w:lang w:val="ru-RU"/>
        </w:rPr>
        <w:t xml:space="preserve">6. Марина САВЧУК - начальник </w:t>
      </w:r>
      <w:proofErr w:type="spellStart"/>
      <w:r w:rsidRPr="00552C57">
        <w:rPr>
          <w:lang w:val="ru-RU"/>
        </w:rPr>
        <w:t>Управління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розвитку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інфраструктури</w:t>
      </w:r>
      <w:proofErr w:type="spellEnd"/>
      <w:r w:rsidRPr="00552C57">
        <w:rPr>
          <w:lang w:val="ru-RU"/>
        </w:rPr>
        <w:t xml:space="preserve"> та </w:t>
      </w:r>
      <w:proofErr w:type="spellStart"/>
      <w:r w:rsidRPr="00552C57">
        <w:rPr>
          <w:lang w:val="ru-RU"/>
        </w:rPr>
        <w:t>житлово-комунального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господарства</w:t>
      </w:r>
      <w:proofErr w:type="spellEnd"/>
      <w:r w:rsidR="00F446A3">
        <w:rPr>
          <w:lang w:val="ru-RU"/>
        </w:rPr>
        <w:t xml:space="preserve"> </w:t>
      </w:r>
      <w:proofErr w:type="spellStart"/>
      <w:r w:rsidR="00F446A3">
        <w:rPr>
          <w:lang w:val="ru-RU"/>
        </w:rPr>
        <w:t>виконавчого</w:t>
      </w:r>
      <w:proofErr w:type="spellEnd"/>
      <w:r w:rsidR="00F446A3">
        <w:rPr>
          <w:lang w:val="ru-RU"/>
        </w:rPr>
        <w:t xml:space="preserve"> </w:t>
      </w:r>
      <w:proofErr w:type="spellStart"/>
      <w:r w:rsidR="00F446A3">
        <w:rPr>
          <w:lang w:val="ru-RU"/>
        </w:rPr>
        <w:t>комітету</w:t>
      </w:r>
      <w:proofErr w:type="spellEnd"/>
      <w:r w:rsidR="00F446A3">
        <w:rPr>
          <w:lang w:val="ru-RU"/>
        </w:rPr>
        <w:t xml:space="preserve"> </w:t>
      </w:r>
      <w:proofErr w:type="spellStart"/>
      <w:r w:rsidR="00F446A3">
        <w:rPr>
          <w:lang w:val="ru-RU"/>
        </w:rPr>
        <w:t>Б</w:t>
      </w:r>
      <w:r w:rsidR="000054D4">
        <w:rPr>
          <w:lang w:val="ru-RU"/>
        </w:rPr>
        <w:t>оярської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міської</w:t>
      </w:r>
      <w:proofErr w:type="spellEnd"/>
      <w:r w:rsidR="000054D4">
        <w:rPr>
          <w:lang w:val="ru-RU"/>
        </w:rPr>
        <w:t xml:space="preserve"> ради</w:t>
      </w:r>
    </w:p>
    <w:p w:rsidR="00C64B90" w:rsidRPr="00552C57" w:rsidRDefault="00A43575" w:rsidP="00552C57">
      <w:pPr>
        <w:spacing w:after="40" w:line="240" w:lineRule="auto"/>
        <w:jc w:val="both"/>
        <w:rPr>
          <w:lang w:val="ru-RU"/>
        </w:rPr>
      </w:pPr>
      <w:r w:rsidRPr="00552C57">
        <w:rPr>
          <w:lang w:val="ru-RU"/>
        </w:rPr>
        <w:t xml:space="preserve">7. </w:t>
      </w:r>
      <w:proofErr w:type="spellStart"/>
      <w:r w:rsidRPr="00552C57">
        <w:rPr>
          <w:lang w:val="ru-RU"/>
        </w:rPr>
        <w:t>Ірина</w:t>
      </w:r>
      <w:proofErr w:type="spellEnd"/>
      <w:r w:rsidRPr="00552C57">
        <w:rPr>
          <w:lang w:val="ru-RU"/>
        </w:rPr>
        <w:t xml:space="preserve"> ТКАЧЕНКО - начальник </w:t>
      </w:r>
      <w:proofErr w:type="spellStart"/>
      <w:r w:rsidRPr="00552C57">
        <w:rPr>
          <w:lang w:val="ru-RU"/>
        </w:rPr>
        <w:t>Управління</w:t>
      </w:r>
      <w:proofErr w:type="spellEnd"/>
      <w:r w:rsidRPr="00552C57">
        <w:rPr>
          <w:lang w:val="ru-RU"/>
        </w:rPr>
        <w:t xml:space="preserve"> «Центр </w:t>
      </w:r>
      <w:proofErr w:type="spellStart"/>
      <w:r w:rsidRPr="00552C57">
        <w:rPr>
          <w:lang w:val="ru-RU"/>
        </w:rPr>
        <w:t>надання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адміністративних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послуг</w:t>
      </w:r>
      <w:proofErr w:type="spellEnd"/>
      <w:r w:rsidRPr="00552C57">
        <w:rPr>
          <w:lang w:val="ru-RU"/>
        </w:rPr>
        <w:t>»</w:t>
      </w:r>
      <w:r w:rsidR="00F446A3">
        <w:rPr>
          <w:lang w:val="ru-RU"/>
        </w:rPr>
        <w:t xml:space="preserve"> </w:t>
      </w:r>
      <w:proofErr w:type="spellStart"/>
      <w:r w:rsidR="00F446A3">
        <w:rPr>
          <w:lang w:val="ru-RU"/>
        </w:rPr>
        <w:t>в</w:t>
      </w:r>
      <w:r w:rsidR="000054D4">
        <w:rPr>
          <w:lang w:val="ru-RU"/>
        </w:rPr>
        <w:t>иконавчого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комітету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Боярської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міської</w:t>
      </w:r>
      <w:proofErr w:type="spellEnd"/>
      <w:r w:rsidR="000054D4">
        <w:rPr>
          <w:lang w:val="ru-RU"/>
        </w:rPr>
        <w:t xml:space="preserve"> ради</w:t>
      </w:r>
    </w:p>
    <w:p w:rsidR="00C64B90" w:rsidRPr="00552C57" w:rsidRDefault="00A43575" w:rsidP="00552C57">
      <w:pPr>
        <w:spacing w:after="40" w:line="240" w:lineRule="auto"/>
        <w:jc w:val="both"/>
        <w:rPr>
          <w:lang w:val="ru-RU"/>
        </w:rPr>
      </w:pPr>
      <w:r w:rsidRPr="00552C57">
        <w:rPr>
          <w:lang w:val="ru-RU"/>
        </w:rPr>
        <w:t xml:space="preserve">8. </w:t>
      </w:r>
      <w:proofErr w:type="spellStart"/>
      <w:r w:rsidRPr="00552C57">
        <w:rPr>
          <w:lang w:val="ru-RU"/>
        </w:rPr>
        <w:t>Сергій</w:t>
      </w:r>
      <w:proofErr w:type="spellEnd"/>
      <w:r w:rsidRPr="00552C57">
        <w:rPr>
          <w:lang w:val="ru-RU"/>
        </w:rPr>
        <w:t xml:space="preserve"> ГРИНЮК - </w:t>
      </w:r>
      <w:proofErr w:type="spellStart"/>
      <w:r w:rsidRPr="00552C57">
        <w:rPr>
          <w:lang w:val="ru-RU"/>
        </w:rPr>
        <w:t>головний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спеціаліст</w:t>
      </w:r>
      <w:proofErr w:type="spellEnd"/>
      <w:r w:rsidRPr="00552C57">
        <w:rPr>
          <w:lang w:val="ru-RU"/>
        </w:rPr>
        <w:t xml:space="preserve"> сектору </w:t>
      </w:r>
      <w:proofErr w:type="spellStart"/>
      <w:r w:rsidRPr="00552C57">
        <w:rPr>
          <w:lang w:val="ru-RU"/>
        </w:rPr>
        <w:t>охорони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здоров’я</w:t>
      </w:r>
      <w:proofErr w:type="spellEnd"/>
      <w:r w:rsidR="00F446A3">
        <w:rPr>
          <w:lang w:val="ru-RU"/>
        </w:rPr>
        <w:t xml:space="preserve"> </w:t>
      </w:r>
      <w:proofErr w:type="spellStart"/>
      <w:r w:rsidR="00F446A3">
        <w:rPr>
          <w:lang w:val="ru-RU"/>
        </w:rPr>
        <w:t>в</w:t>
      </w:r>
      <w:r w:rsidR="000054D4">
        <w:rPr>
          <w:lang w:val="ru-RU"/>
        </w:rPr>
        <w:t>иконавчого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комітету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Боярської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міської</w:t>
      </w:r>
      <w:proofErr w:type="spellEnd"/>
      <w:r w:rsidR="000054D4">
        <w:rPr>
          <w:lang w:val="ru-RU"/>
        </w:rPr>
        <w:t xml:space="preserve"> ради</w:t>
      </w:r>
    </w:p>
    <w:p w:rsidR="00C64B90" w:rsidRPr="00552C57" w:rsidRDefault="00A43575" w:rsidP="00552C57">
      <w:pPr>
        <w:spacing w:after="40" w:line="240" w:lineRule="auto"/>
        <w:jc w:val="both"/>
        <w:rPr>
          <w:lang w:val="ru-RU"/>
        </w:rPr>
      </w:pPr>
      <w:r w:rsidRPr="00552C57">
        <w:rPr>
          <w:lang w:val="ru-RU"/>
        </w:rPr>
        <w:t xml:space="preserve">9. </w:t>
      </w:r>
      <w:proofErr w:type="spellStart"/>
      <w:r w:rsidRPr="00552C57">
        <w:rPr>
          <w:lang w:val="ru-RU"/>
        </w:rPr>
        <w:t>Віктор</w:t>
      </w:r>
      <w:proofErr w:type="spellEnd"/>
      <w:r w:rsidRPr="00552C57">
        <w:rPr>
          <w:lang w:val="ru-RU"/>
        </w:rPr>
        <w:t xml:space="preserve"> ЄФІМЕНКО - начальник </w:t>
      </w:r>
      <w:proofErr w:type="spellStart"/>
      <w:r w:rsidRPr="00552C57">
        <w:rPr>
          <w:lang w:val="ru-RU"/>
        </w:rPr>
        <w:t>відділу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цифровізації</w:t>
      </w:r>
      <w:proofErr w:type="spellEnd"/>
      <w:r w:rsidRPr="00552C57">
        <w:rPr>
          <w:lang w:val="ru-RU"/>
        </w:rPr>
        <w:t xml:space="preserve"> та </w:t>
      </w:r>
      <w:proofErr w:type="spellStart"/>
      <w:r w:rsidRPr="00552C57">
        <w:rPr>
          <w:lang w:val="ru-RU"/>
        </w:rPr>
        <w:t>кібербезпеки</w:t>
      </w:r>
      <w:proofErr w:type="spellEnd"/>
      <w:r w:rsidR="00F446A3">
        <w:rPr>
          <w:lang w:val="ru-RU"/>
        </w:rPr>
        <w:t xml:space="preserve"> </w:t>
      </w:r>
      <w:proofErr w:type="spellStart"/>
      <w:r w:rsidR="00F446A3">
        <w:rPr>
          <w:lang w:val="ru-RU"/>
        </w:rPr>
        <w:t>в</w:t>
      </w:r>
      <w:r w:rsidR="000054D4">
        <w:rPr>
          <w:lang w:val="ru-RU"/>
        </w:rPr>
        <w:t>иконавчого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комітету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Боярської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міської</w:t>
      </w:r>
      <w:proofErr w:type="spellEnd"/>
      <w:r w:rsidR="000054D4">
        <w:rPr>
          <w:lang w:val="ru-RU"/>
        </w:rPr>
        <w:t xml:space="preserve"> ради</w:t>
      </w:r>
    </w:p>
    <w:p w:rsidR="00C64B90" w:rsidRPr="00552C57" w:rsidRDefault="00A43575" w:rsidP="00552C57">
      <w:pPr>
        <w:spacing w:after="40" w:line="240" w:lineRule="auto"/>
        <w:jc w:val="both"/>
        <w:rPr>
          <w:lang w:val="ru-RU"/>
        </w:rPr>
      </w:pPr>
      <w:r w:rsidRPr="00552C57">
        <w:rPr>
          <w:lang w:val="ru-RU"/>
        </w:rPr>
        <w:t xml:space="preserve">10. Леся МАРУЖЕНКО - начальник </w:t>
      </w:r>
      <w:proofErr w:type="spellStart"/>
      <w:r w:rsidRPr="00552C57">
        <w:rPr>
          <w:lang w:val="ru-RU"/>
        </w:rPr>
        <w:t>юридичного</w:t>
      </w:r>
      <w:proofErr w:type="spellEnd"/>
      <w:r w:rsidRPr="00552C57">
        <w:rPr>
          <w:lang w:val="ru-RU"/>
        </w:rPr>
        <w:t xml:space="preserve"> </w:t>
      </w:r>
      <w:proofErr w:type="spellStart"/>
      <w:r w:rsidRPr="00552C57">
        <w:rPr>
          <w:lang w:val="ru-RU"/>
        </w:rPr>
        <w:t>відділу</w:t>
      </w:r>
      <w:proofErr w:type="spellEnd"/>
      <w:r w:rsidR="00F446A3">
        <w:rPr>
          <w:lang w:val="ru-RU"/>
        </w:rPr>
        <w:t xml:space="preserve"> </w:t>
      </w:r>
      <w:proofErr w:type="spellStart"/>
      <w:r w:rsidR="00F446A3">
        <w:rPr>
          <w:lang w:val="ru-RU"/>
        </w:rPr>
        <w:t>в</w:t>
      </w:r>
      <w:r w:rsidR="000054D4">
        <w:rPr>
          <w:lang w:val="ru-RU"/>
        </w:rPr>
        <w:t>иконавчого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комітету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Боярської</w:t>
      </w:r>
      <w:proofErr w:type="spellEnd"/>
      <w:r w:rsidR="000054D4">
        <w:rPr>
          <w:lang w:val="ru-RU"/>
        </w:rPr>
        <w:t xml:space="preserve"> </w:t>
      </w:r>
      <w:proofErr w:type="spellStart"/>
      <w:r w:rsidR="000054D4">
        <w:rPr>
          <w:lang w:val="ru-RU"/>
        </w:rPr>
        <w:t>міської</w:t>
      </w:r>
      <w:proofErr w:type="spellEnd"/>
      <w:r w:rsidR="000054D4">
        <w:rPr>
          <w:lang w:val="ru-RU"/>
        </w:rPr>
        <w:t xml:space="preserve"> ради</w:t>
      </w:r>
    </w:p>
    <w:p w:rsidR="00C64B90" w:rsidRPr="00552C57" w:rsidRDefault="00C64B90">
      <w:pPr>
        <w:spacing w:after="240" w:line="240" w:lineRule="auto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61"/>
      </w:tblGrid>
      <w:tr w:rsidR="00C64B90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C64B90" w:rsidRDefault="00A43575">
            <w:r>
              <w:rPr>
                <w:b/>
              </w:rPr>
              <w:t>КЕРУЮЧА СПРАВАМИ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C64B90" w:rsidRDefault="00A43575">
            <w:pPr>
              <w:jc w:val="right"/>
            </w:pPr>
            <w:r>
              <w:rPr>
                <w:b/>
              </w:rPr>
              <w:t>Ганна САЛАМАТІНА</w:t>
            </w:r>
          </w:p>
        </w:tc>
      </w:tr>
    </w:tbl>
    <w:p w:rsidR="00A43575" w:rsidRDefault="00A43575"/>
    <w:sectPr w:rsidR="00A43575" w:rsidSect="00034616">
      <w:pgSz w:w="11906" w:h="16838"/>
      <w:pgMar w:top="907" w:right="850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54D4"/>
    <w:rsid w:val="00034616"/>
    <w:rsid w:val="0006063C"/>
    <w:rsid w:val="00112C44"/>
    <w:rsid w:val="0015074B"/>
    <w:rsid w:val="00230879"/>
    <w:rsid w:val="0029639D"/>
    <w:rsid w:val="00326F90"/>
    <w:rsid w:val="003D54F5"/>
    <w:rsid w:val="00552C57"/>
    <w:rsid w:val="007136BC"/>
    <w:rsid w:val="00A43575"/>
    <w:rsid w:val="00AA1D8D"/>
    <w:rsid w:val="00B41377"/>
    <w:rsid w:val="00B47730"/>
    <w:rsid w:val="00BE3577"/>
    <w:rsid w:val="00C64B90"/>
    <w:rsid w:val="00CB0664"/>
    <w:rsid w:val="00F446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12DE2"/>
  <w14:defaultImageDpi w14:val="300"/>
  <w15:docId w15:val="{5F1A83A8-1D8B-41EB-A9B9-10BC5D84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B4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B413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7FAF36-77F5-47E0-B7A3-364E7A41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1872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Антоніна Сова</cp:lastModifiedBy>
  <cp:revision>11</cp:revision>
  <cp:lastPrinted>2026-07-10T11:43:00Z</cp:lastPrinted>
  <dcterms:created xsi:type="dcterms:W3CDTF">2026-07-01T09:00:00Z</dcterms:created>
  <dcterms:modified xsi:type="dcterms:W3CDTF">2026-07-10T11:44:00Z</dcterms:modified>
  <cp:category/>
</cp:coreProperties>
</file>